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b1951" w14:textId="b2b19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22 сентября 2006 года № 903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апреля 2011 года № 352. Утратило силу постановлением Правительства Республики Казахстан от 7 августа 2017 года № 475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Правительства РК от 07.08.2017 </w:t>
      </w:r>
      <w:r>
        <w:rPr>
          <w:rFonts w:ascii="Times New Roman"/>
          <w:b w:val="false"/>
          <w:i w:val="false"/>
          <w:color w:val="ff0000"/>
          <w:sz w:val="28"/>
        </w:rPr>
        <w:t>№ 475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сентября 2006 года № 903 "Об образовании Межведомственной комиссии Республики Казахстан по вопросам торговой политики и участия в международных экономических организациях"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Межведомственной комиссии Республики Казахстан по вопросам торговой политики и участия в международных экономических организациях, утвержденный указанным постановлением, ввести: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Бекетаева                 - ответственного секретаря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Марата Бакытжановича       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Paу                       - первого вице-министра индустрии и новых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Альберта Павловича          технологий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Хасенова                  - вице-министра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Сакташа Сатыбалдовича      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Нурпеисова                - заместителя Председателя Агентства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Куаныша Калиевича           Республики Казахстан по защите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конкуренции (Антимонопольное агентство);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из состава указанной комиссии вывести Евниева Армана Кайратовича, Акбердина Рустама Александровича.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постановление вводится в действие со дня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