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df1f" w14:textId="0dad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марта 2011 года №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2011 года № 369.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213 "О Стратегическом плане Агентства Республики Казахстан по делам строительства и жилищно-коммунального хозяйства на 2011-2015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жилищного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"2011" и "2012" строки "Объемы строительства жилья за счет бюджетных средств" цифры "550,3", "435,4" заменить соответственно цифрами "628,7", "655,0";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 "Обеспечение строительства и приобретения жилья государственного коммунального жилищного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"план текущего года" и "2011" строки "Объемы ввода в эксплуатацию арендного коммунального жилья за счет средств республиканского бюджета" цифры "181,1" и "186,3" заменить соответственно цифрами "200,3" и "169,9";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 "Обеспечение строительства и приобретения жилья за счет кредитных средств":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"2012" строки "Объемы ввода в эксплуатацию жилья за счет кредитования местных исполнительных органов" цифры "268,2" заменить цифрами "487,8";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 "Обеспечение строительства жилья в незавершенных объектах с участием дольщиков":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"Объемы ввода в эксплуатацию жилья в незавершенных объектах с участием дольщиков" цифры "56,2" заменить цифрами "151,0";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 "Строительство и приобретение инженерно-коммуникационной инфраструктуры в районах жилищной застройки":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"Объемы ввода в эксплуатацию инженерно-коммуникационной инфраструктуры" цифры "788,8" заменить цифрами "1620,9";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7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7.1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"Целевые текущие трансферты областному бюджету Карагандинской области на поддержание инфраструктуры города Приозерска":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"005" заменить кодом "025";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"Подготовка объектов теплоснабжения к отопительному сезону"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2"/>
        <w:gridCol w:w="1273"/>
        <w:gridCol w:w="1023"/>
        <w:gridCol w:w="984"/>
        <w:gridCol w:w="914"/>
        <w:gridCol w:w="1100"/>
        <w:gridCol w:w="1100"/>
        <w:gridCol w:w="1173"/>
        <w:gridCol w:w="941"/>
      </w:tblGrid>
      <w:tr>
        <w:trPr>
          <w:trHeight w:val="30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 физического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морального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котельной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 центральному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теплоснабжению девятнадцати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многоэтажных жилых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города Приозерска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"Уровень обеспечения теплом населения города Приозерск" дополнить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"объем бюджетных расходов" дополнить цифрами "550 906";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"Кредитование областных бюджетов, бюджетов городов Астаны и Алматы на строительство и (или) приобретение жилья":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2012 строки "Строительство и (или) приобретение кредитного жилья в рамках Государственной программы жилищного строительства и Программы по развитию строительной индустрии и производства строительных материалов в РК на 2010-2014 годы" цифры "120,7" заменить цифрами "189,5";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и (или) приобретение кредитного жилья в рамках Государственной программы жилищного строительства и Программы по развитию строительной индустрии и производства строительных материалов в РК на 2010-2014 годы"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6"/>
        <w:gridCol w:w="1281"/>
        <w:gridCol w:w="985"/>
        <w:gridCol w:w="965"/>
        <w:gridCol w:w="906"/>
        <w:gridCol w:w="1050"/>
        <w:gridCol w:w="1123"/>
        <w:gridCol w:w="1161"/>
        <w:gridCol w:w="983"/>
      </w:tblGrid>
      <w:tr>
        <w:trPr>
          <w:trHeight w:val="30" w:hRule="atLeast"/>
        </w:trPr>
        <w:tc>
          <w:tcPr>
            <w:tcW w:w="4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- 2020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конечного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жильем широких слоев населения" слова "Обеспечение жильем широких слоев населения" заменить словами "Обеспечение населения доступным жильем";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"1509" заменить цифрами "2370";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жильем оралманов - участников программы "Нұрлы көш" в графе "ед. изм." слова "К-во домов" заменить словами "к-во квартир или домов";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"показатели качества"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3"/>
        <w:gridCol w:w="1273"/>
        <w:gridCol w:w="893"/>
        <w:gridCol w:w="953"/>
        <w:gridCol w:w="853"/>
        <w:gridCol w:w="1033"/>
        <w:gridCol w:w="1053"/>
        <w:gridCol w:w="1173"/>
        <w:gridCol w:w="1033"/>
      </w:tblGrid>
      <w:tr>
        <w:trPr>
          <w:trHeight w:val="30" w:hRule="atLeast"/>
        </w:trPr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"показатели эффективности"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1333"/>
        <w:gridCol w:w="533"/>
        <w:gridCol w:w="513"/>
        <w:gridCol w:w="1393"/>
        <w:gridCol w:w="1373"/>
        <w:gridCol w:w="1333"/>
        <w:gridCol w:w="633"/>
        <w:gridCol w:w="6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кв. м.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ЖССБК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90-142,5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90-142,5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90-142,5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 строки "объем бюджетных расходов" цифры "28 106 323" заменить цифрами "47 644 543";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инженерно-коммуникационной инфраструктуры, в рамках Государственной программы жилищного строительства и Программы по развитию строительной индустрии и производства строительных материалов в РК на 2010-2014 годы" цифры "500" заменить цифрами "1000";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инженерно-коммуникационной инфраструктуры  в Актюбинской области" дополнить цифрами "250";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"Строительство инженерно-коммуникационной инфраструктуры в городе Алматы для решения проблем дольщиков" дополнить цифрами "28,09";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"Развитие инженерно-коммуникационной инфраструктуры в рамках Программы "Нұрлы көш" цифры "244" заменить цифрами "298";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7"/>
        <w:gridCol w:w="1904"/>
        <w:gridCol w:w="921"/>
        <w:gridCol w:w="941"/>
        <w:gridCol w:w="961"/>
        <w:gridCol w:w="1373"/>
        <w:gridCol w:w="960"/>
        <w:gridCol w:w="938"/>
        <w:gridCol w:w="1115"/>
      </w:tblGrid>
      <w:tr>
        <w:trPr>
          <w:trHeight w:val="270" w:hRule="atLeast"/>
        </w:trPr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Сарайшык и юго-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Коктал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конечного результата"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9"/>
        <w:gridCol w:w="1155"/>
        <w:gridCol w:w="897"/>
        <w:gridCol w:w="1152"/>
        <w:gridCol w:w="1257"/>
        <w:gridCol w:w="1238"/>
        <w:gridCol w:w="1117"/>
        <w:gridCol w:w="914"/>
        <w:gridCol w:w="1071"/>
      </w:tblGrid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«Нұрлы көш»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южнее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ул.Сарайшык и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Коктал в г. Астане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качества"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4"/>
        <w:gridCol w:w="1144"/>
        <w:gridCol w:w="945"/>
        <w:gridCol w:w="1163"/>
        <w:gridCol w:w="1245"/>
        <w:gridCol w:w="1146"/>
        <w:gridCol w:w="1087"/>
        <w:gridCol w:w="1003"/>
        <w:gridCol w:w="1023"/>
      </w:tblGrid>
      <w:tr>
        <w:trPr>
          <w:trHeight w:val="30" w:hRule="atLeast"/>
        </w:trPr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эффективности"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3"/>
        <w:gridCol w:w="1073"/>
        <w:gridCol w:w="993"/>
        <w:gridCol w:w="1133"/>
        <w:gridCol w:w="1233"/>
        <w:gridCol w:w="1033"/>
        <w:gridCol w:w="1153"/>
        <w:gridCol w:w="913"/>
        <w:gridCol w:w="1093"/>
      </w:tblGrid>
      <w:tr>
        <w:trPr>
          <w:trHeight w:val="30" w:hRule="atLeast"/>
        </w:trPr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км. сетей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"23 539 538" заменить цифрами "43 105 572";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"Целевые трансферты на развитие областным бюджетам, бюджетам городов Астаны и Алматы на развитие системы водоснабжения":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реализуемых инвестиционных проектов по водоснабжению" цифры "59" заменить цифрами "76";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1093"/>
        <w:gridCol w:w="993"/>
        <w:gridCol w:w="1093"/>
        <w:gridCol w:w="1193"/>
        <w:gridCol w:w="1013"/>
        <w:gridCol w:w="1113"/>
        <w:gridCol w:w="873"/>
        <w:gridCol w:w="109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качества"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1093"/>
        <w:gridCol w:w="993"/>
        <w:gridCol w:w="1073"/>
        <w:gridCol w:w="1153"/>
        <w:gridCol w:w="953"/>
        <w:gridCol w:w="1073"/>
        <w:gridCol w:w="1053"/>
        <w:gridCol w:w="1153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эффективности"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1173"/>
        <w:gridCol w:w="913"/>
        <w:gridCol w:w="993"/>
        <w:gridCol w:w="1133"/>
        <w:gridCol w:w="873"/>
        <w:gridCol w:w="1073"/>
        <w:gridCol w:w="1013"/>
        <w:gridCol w:w="1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км. сетей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"27 081 000" заменить цифрами "31 884 285";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011 "Целевые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и (или) приобретение арендного коммунального жилья в рамках Государственной программы жилищного строительства и Программы по развитию строительной индустрии и производства строительных материалов в РК на 2010-2014 годы" цифры "167,1" заменить цифрами "133,4";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"Обеспечение жильем граждан состоящих в очереди в акиматах" цифры "2328", "2090", "2106" заменить соответственно цифрами "2041", "1700", "1685";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"2010" строки "Строительство двух 200-квартирных жилых домов для работников бюджетных организаций и молодых семей города Жанаозен" дополнить цифрами "19,2";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1153"/>
        <w:gridCol w:w="853"/>
        <w:gridCol w:w="973"/>
        <w:gridCol w:w="1033"/>
        <w:gridCol w:w="853"/>
        <w:gridCol w:w="1033"/>
        <w:gridCol w:w="973"/>
        <w:gridCol w:w="127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м.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качества"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093"/>
        <w:gridCol w:w="873"/>
        <w:gridCol w:w="1093"/>
        <w:gridCol w:w="893"/>
        <w:gridCol w:w="813"/>
        <w:gridCol w:w="933"/>
        <w:gridCol w:w="1093"/>
        <w:gridCol w:w="107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эффективности"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1033"/>
        <w:gridCol w:w="813"/>
        <w:gridCol w:w="733"/>
        <w:gridCol w:w="1433"/>
        <w:gridCol w:w="1273"/>
        <w:gridCol w:w="1253"/>
        <w:gridCol w:w="533"/>
        <w:gridCol w:w="573"/>
      </w:tblGrid>
      <w:tr>
        <w:trPr>
          <w:trHeight w:val="9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кв. м. жилья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70-88,9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70-88,9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70-88,9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"10 792 312" заменить цифрами "13 401 492";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"Целевые трансферты на развитие областным бюджетам, бюджетам городов Астаны и Алматы на развитие коммунального хозяйства":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реализуемых инвестиционных проектов по коммунальному хозяйству" цифры "67" заменить цифрами "62";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1013"/>
        <w:gridCol w:w="853"/>
        <w:gridCol w:w="793"/>
        <w:gridCol w:w="973"/>
        <w:gridCol w:w="953"/>
        <w:gridCol w:w="1033"/>
        <w:gridCol w:w="913"/>
        <w:gridCol w:w="1073"/>
      </w:tblGrid>
      <w:tr>
        <w:trPr>
          <w:trHeight w:val="3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сетей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качества"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033"/>
        <w:gridCol w:w="873"/>
        <w:gridCol w:w="793"/>
        <w:gridCol w:w="913"/>
        <w:gridCol w:w="933"/>
        <w:gridCol w:w="1093"/>
        <w:gridCol w:w="813"/>
        <w:gridCol w:w="107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эффективности"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993"/>
        <w:gridCol w:w="853"/>
        <w:gridCol w:w="793"/>
        <w:gridCol w:w="853"/>
        <w:gridCol w:w="913"/>
        <w:gridCol w:w="1233"/>
        <w:gridCol w:w="873"/>
        <w:gridCol w:w="10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км. сетей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"25 808 000" заменить цифрами "26 808 890";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"Целевые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прямого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"Объем ввода в эксплуатацию жилья в незавершенных объектах с участием дольщиков (объемы завершающиеся в текущем году/ объемы, переходящие на следующий год)" дополнить цифрами "94,8";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"Решение проблем дольщиков через уполномоченную организацию ТОО "Жана Курылыс" дополнить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353"/>
        <w:gridCol w:w="773"/>
        <w:gridCol w:w="873"/>
        <w:gridCol w:w="893"/>
        <w:gridCol w:w="793"/>
        <w:gridCol w:w="833"/>
        <w:gridCol w:w="773"/>
        <w:gridCol w:w="67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 дольщиков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качества"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1113"/>
        <w:gridCol w:w="753"/>
        <w:gridCol w:w="753"/>
        <w:gridCol w:w="913"/>
        <w:gridCol w:w="973"/>
        <w:gridCol w:w="813"/>
        <w:gridCol w:w="893"/>
        <w:gridCol w:w="107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СНиП, СН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утвержденной ПСД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эффективности"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3"/>
        <w:gridCol w:w="1173"/>
        <w:gridCol w:w="793"/>
        <w:gridCol w:w="693"/>
        <w:gridCol w:w="853"/>
        <w:gridCol w:w="653"/>
        <w:gridCol w:w="773"/>
        <w:gridCol w:w="833"/>
        <w:gridCol w:w="1113"/>
      </w:tblGrid>
      <w:tr>
        <w:trPr>
          <w:trHeight w:val="30" w:hRule="atLeast"/>
        </w:trPr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кв. м. жилья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цифру "0" заменить цифрами "2 000 000";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7.2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"139 138 229" заменить цифрами "189 206 744";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расходы" цифры "6 129 369" заменить цифрами "6 680 275";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"005 - Целевые текущие трансферты областному бюджету Карагандинской области на поддержание инфраструктуры города Приозерска":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 "005" заменить кодом "025";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графу "2011" цифрами "550 906";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"133 008 860" заменить цифрами "182 526 469";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"008 - Кредитование областных бюджетов, бюджетов городов Астаны и Алматы на строительство и (или) приобретение жилья" цифры "28 106 323" заменить цифрами "47 644 543";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"009 - Целевые трансферты на развитие областным бюджетам, бюджетам городов Астаны и Алматы на развитие, обустройство и (или) приобретение инженерно-коммуникационной инфраструктуры" цифры "23 539 538" заменить цифрами "43 105 572";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"010 - Целевые трансферты на развитие областным бюджетам, бюджетам городов Астаны и Алматы на развитие системы водоснабжения" цифры "27 081 000" заменить цифрами "31 884 285";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"011 - Целевые трансферты на развитие областным бюджетам, бюджетам городов Астаны и Алматы на строительство и (или) приобретение жилья государственного коммунального жилищного фонда" цифры "10 792 312" заменить цифрами "13 401 492";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"012 - Целевые трансферты на развитие областным бюджетам, бюджетам городов Астаны и Алматы на развитие коммунального хозяйства" цифры "25 808 000" заменить цифрами "26 808 890";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"024 - Целевые трансферты на развитие бюджету города Астаны на увеличение уставного капитала уполномоченной организации для участия в строительстве незавершенных объектов жилья с участием дольщиков" цифру "0" заменить цифрами "2 000 000".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