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7860" w14:textId="edb7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концессионных обязательств местных исполнительных органов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лимиты концессионных обязательств местных исполнительных органов на 2011 год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335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Лимиты концессионных обязательств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исполнительных органов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453"/>
        <w:gridCol w:w="457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2 030 724,8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8 486 134,8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7 809 051,2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18 319 099,4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3 390 256,8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1 374 579,0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7 942 756,4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11 983 612,6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3 955 224,4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1 914 738,6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10 351 183,2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8 324 436,6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13 797 987,0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