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1880" w14:textId="5f51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подготовки и проведения мероприятий, связанных с 20-летием Независимости Республики Казахстан в городе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6000000000 (шесть миллиардов) тенге для перечисления акимату города Астаны в виде целевых трансфертов на развитие транспортной инфраструктуры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