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e435" w14:textId="242e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области экспортного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2011 года № 431. Утратило силу постановлением Правительства Республики Казахстан от 26 февраля 2014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26.02.2014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гарантийного обязательства (сертификата конечного пользователя)";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отнесении товаров, технологий, работ, услуг, информации к продукции, подлежащей экспортному контролю".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2011 года № 431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гарантийного обязательства</w:t>
      </w:r>
      <w:r>
        <w:br/>
      </w:r>
      <w:r>
        <w:rPr>
          <w:rFonts w:ascii="Times New Roman"/>
          <w:b/>
          <w:i w:val="false"/>
          <w:color w:val="000000"/>
        </w:rPr>
        <w:t>
(сертификата конечного пользователя)"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19.04.2013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гарантийного обязательства импортера (конечного пользователя) Республики Казахстан" (далее – государственная услуга), предоставляется Комитетом промышленности Министерства индустрии и новых технологий Республики Казахстан (далее – уполномоченный орган), расположенным по адресу: 010000, город Астана, проспект Кабанбай батыра 32/1, здание "Транспорт Тауэр", 1 этаж, вход № 1, тел: 8 (7172) 29-90-93, 24-14-07, факс: 24-47-94, либо на альтернативной основе через центры обслуживания населения (далее –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через веб-портал "электронного правительства": www.e.gov.kz или через веб-портал "Е – 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государственная услуга оказывается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8)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статей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2008 года № 244 "Об утверждении Правил оформления гарантийных обязательств импортеров (конечных пользователей) и проверок их исполнения".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интернет–ресурсе Комитета промышленности Министерства индустрии и новых технологий Республики Казахстан: www.comprom.kz;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Министерства индустрии и новых технологий Республики Казахстан: www.mint.gov.kz;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"Центр")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официальных источниках информации, на стендах, информационных досках с образцами, размещенными в здании уполномоченного органа и РГП "Центр";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call–центре: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гарантийного обязательства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(сертификата конечного пользователя) на бумажном, либо в форме электронного документа, удостоверенного электронной цифровой подписью (далее – ЭЦП) уполномоченного органа для предоставления в уполномоченный орган страны-экспортера. Информация о выданном гарантийном обязательстве (сертификате конечного пользователя) будет оформляться в государственных информационных ресурсах.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– пятнадцать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получателю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Центре день приема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предоставляет результат оказания государственной услуги в Центры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случае, если в установленные сроки уполномоченный орган не выдал гарантийного обязательства (сертификата конечного пользователя) либо не предоставил мотивированный отказ в выдаче, то с момента истечения срока выдачи гарантийное обязательство (сертификат конечного пользователя) считается выданным и уполномоченный орган выдает импортеру гарантийное обязательство (сертификат конечного пользователя) не позднее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ежедневно с понедельника по субботу включительно, за исключением воскресенья и праздничных дней, в соответствии с установленным графиком работы с 9-00 часов до 20-00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электронной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 или Центра по выбору получателя государственной услуги, где предусмотрены условия для доступа людей с ограниченными физическими возможностями (пандусы);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"личном кабинете" получателя государственной услуги.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(при подаче в Центр - сканируется и направляется в форме электронной копии документа, удостоверенного ЭЦП работника 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гарантийное обязательство импортера (конечного пользователя)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соответствующую сделку с экспортером с предоставлением оригинала для идентификации;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договора (контракта) между импортером и конечным пользователем, если в качестве заявителя выступает посредник с предоставлением оригинала для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а также иные сведения содержащиеся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данными,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гарантийное обязательство импортера (конечного пользователя)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соответствующую сделку с экспортером, который прикрепляется к электронному заявлению в виде электронной копии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договор (контракт) между импортером и конечным пользователем, если в качестве заявителя выступает посредник в виде электронной копии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а также иные сведения содержащиеся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www.comprom.kz или на интернет-ресурсе РГП "Центр"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прием документов осуществляется канцелярией по адресу: 010000, город Астана, проспект Кабанбай батыра 32/1, здание "Транспорт Тауэр", 1 этаж, вход № 1, тел: 8 (7172) 29-90-93, 24-14-07, факс: 24-47-94.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веб-портал отправка электронного запроса осуществляется из "личного кабинета" получателя государственной услуги. Запрос автоматически направляется государственному органу-адресату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получателю государственной услуги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или Центр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в "личный кабинет"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получателем государственной услуги путем личного посещения или представителем по доверенности либо на Портале в "личном кабинете"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импортер указал в заявлении и гарантийном обязательстве импортера (конечного пользователя) недостоверную и (или) неполную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имеются основания,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получателя государственной услуги проверяет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в дальнейшем рассмотрении заявления. В дальнейшем уполномоченный орган не имеет права отказать в предоставлении государственной услуги по данному основанию.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по отношению к получателю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получателями;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защиты и конфиденциальности информации о содержании документов получателя.</w:t>
      </w:r>
    </w:p>
    <w:bookmarkEnd w:id="8"/>
    <w:bookmarkStart w:name="z4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государственной услуги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Комитета, ежегодно утверждаются соответствующим приказом Министра индустрии и новых технологий Республики Казахстан.</w:t>
      </w:r>
    </w:p>
    <w:bookmarkEnd w:id="10"/>
    <w:bookmarkStart w:name="z4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должностных лиц уполномоченного органа, а также оказание содействия в подготовке жалобы осуществляется специалистами юридической службы уполномоченного органа по адресу: 010000, город Астана, проспект Кабанбай батыра 32/1, здание "Транспорт Тауэр", кабинет № 1704, тел. 8 (7172) 24-07-45.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Портала, а также действий (бездействия) работников Центра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Министерство индустрии и новых технологий Республики Казахстан по адресу: 010000, город Астана, район Есиль, проспект Кабанбай батыра, 32/1, здание "Транспорт Тауэр", 1 этаж, вход № 1, кабинет № 2502, телефон приемной: 8 (7172) 29-90-00.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в рабочие дни с 9.00 до 18.30 часов, перерыв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канцелярию на имя руководителя уполномоченного органа по адресу: 010000, город Астана, район Есиль, проспект Кабанбай батыра, 32/1, здание "Транспорт Тауэр", 17 этаж, кабинет № 1706, телефон приемной: 8 (7172) 29-90-73.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Портале, по номеру телефона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Центра, жалоба подается на имя руководителя Центра или РГП "Центр",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адресоваться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уполномоченного органа. Подтверждением принятия жалобы является выдача получателю государственной услуги талона с указанием в нем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государственной услуги в Центр или РГП "Центр"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обращения получателя государственной услуги через Портал является уведомление о его доставке 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потребителю также доступна обновляемая информация об исполнении, ответе или отказе в рассмотрении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полезную информацию для получателей государственной услуги можно получить по адресу: город Астана, район Есиль, проспект Кабанбай батыра, 32/1, здание "Транспорт Тауэр", кабинет № 1704, телефон приемной 8 (7172) 29-90-73, на интернет–ресурсе Комитета: www.comprom.kz, а также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"Центр": 010000, город Астана, проспект Республики, дом № 43 "А", телефон: 8 (7172) 94-99-93, интернет-ресурс: www.con.gov.kz.</w:t>
      </w:r>
    </w:p>
    <w:bookmarkEnd w:id="12"/>
    <w:bookmarkStart w:name="z1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гарантийного обязательства импортера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(конечного пользователя)"  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(индекс, город, район, область, улица,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дома, 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заявителя 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свидетельства о гос.регистрации ЮЛ/ИП,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ИИН)                                         </w:t>
      </w:r>
    </w:p>
    <w:bookmarkStart w:name="z1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гарантийного обязательства</w:t>
      </w:r>
      <w:r>
        <w:br/>
      </w:r>
      <w:r>
        <w:rPr>
          <w:rFonts w:ascii="Times New Roman"/>
          <w:b/>
          <w:i w:val="false"/>
          <w:color w:val="000000"/>
        </w:rPr>
        <w:t>
(сертификат конечного пользователя)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2008 года № 244 "Об утверждении Правил оформления гарантийных обязательств импортеров (конечных пользователей) и проверок их исполнения" просим выдать гарантийное обязательство (сертификат конечного пользователя).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 (фамилия, имя, отчество)</w:t>
      </w:r>
    </w:p>
    <w:bookmarkStart w:name="z1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гарантийного обязательства импортера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(конечного пользователя)"          </w:t>
      </w:r>
    </w:p>
    <w:bookmarkEnd w:id="15"/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Гарантийное обязательство импортера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(конечного пользователя)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4"/>
        <w:gridCol w:w="2701"/>
        <w:gridCol w:w="3439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№</w:t>
            </w:r>
          </w:p>
        </w:tc>
      </w:tr>
      <w:tr>
        <w:trPr>
          <w:trHeight w:val="345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Импортер (юридический и 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адреса, телефон)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Страна импортера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5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Экспортер (юридический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фактический адреса, телефон)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Страна экспортера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5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Конечный пользователь (адрес,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область деятельности)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Информация о полученных лицензиях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45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Место установки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продукции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Конечное использование продукции</w:t>
            </w:r>
          </w:p>
        </w:tc>
      </w:tr>
      <w:tr>
        <w:trPr>
          <w:trHeight w:val="345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Наименование и полная характеристика товара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Код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 ТС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Код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спискам</w:t>
            </w:r>
          </w:p>
        </w:tc>
      </w:tr>
      <w:tr>
        <w:trPr>
          <w:trHeight w:val="345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Основание для запроса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 или договор, № и дата подписания)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Единица измерения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Количество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Импортер (конечный пользователь) обязуется импортировать 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указанную в пункте 9, в Республику Казахстан. Импортер (конечный пользователь)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обязуется использовать продукцию, указанную в пункте 9, в целях, указанных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8, не передавать ее другому субъекту хозяйственной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Республики Казахстан и не реэкспортировать без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государственного органа Республики Казахстан по экспортному контролю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Уполномоченный государственный орган Республики Казахстан по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                         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          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  <w:tr>
        <w:trPr>
          <w:trHeight w:val="345" w:hRule="atLeast"/>
        </w:trPr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Импортер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   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Подпись,                 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Конечный пользователь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Приложение к гарантийному обязательству импортера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(конечного пользователя)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2529"/>
        <w:gridCol w:w="2123"/>
        <w:gridCol w:w="2124"/>
        <w:gridCol w:w="1929"/>
        <w:gridCol w:w="239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 ТС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Конечный пользователь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 Гарантийное обязательство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(сертификат конечного 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0"/>
        <w:gridCol w:w="2795"/>
        <w:gridCol w:w="3769"/>
      </w:tblGrid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№</w:t>
            </w:r>
          </w:p>
        </w:tc>
      </w:tr>
      <w:tr>
        <w:trPr>
          <w:trHeight w:val="555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Импортер (юридический и 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адреса, телефон)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Страна импортера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5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Экспортер (юридический и 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адреса, телефон)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Страна экспортера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5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Конечный пользователь (адрес,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и область деятельности) </w:t>
            </w: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78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Наименование и полная характеристика товара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Код товара по ТН ВЭД ТС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Код 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 спискам</w:t>
            </w:r>
          </w:p>
        </w:tc>
      </w:tr>
      <w:tr>
        <w:trPr>
          <w:trHeight w:val="780" w:hRule="atLeast"/>
        </w:trPr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Основание для запроса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(контракт или договор, №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Единица измерения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Количество</w:t>
            </w:r>
          </w:p>
        </w:tc>
      </w:tr>
      <w:tr>
        <w:trPr>
          <w:trHeight w:val="12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Настоящим подтверждается, что продукция, указанная в пункте 6, будет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использоваться только для нужд страны и не будет реэкспортироваться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разрешения уполномоченного государственного органа страны-экспортера.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документ должен быть представлен в уполномоченный 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страны-экспортера в течение шести месяцев с даты его подписания</w:t>
            </w:r>
          </w:p>
        </w:tc>
      </w:tr>
      <w:tr>
        <w:trPr>
          <w:trHeight w:val="18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Уполномоченный государственный орган Республики Казахстан по экспортному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                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 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Оборотная сторона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 Приложение к гарантийному обязательству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(сертификату конечного пользователя)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2619"/>
        <w:gridCol w:w="1952"/>
        <w:gridCol w:w="2340"/>
        <w:gridCol w:w="2340"/>
        <w:gridCol w:w="2169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ВЭД ТС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спискам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листов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экспортному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                              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                             МП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гарантийного обязательства импортера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(конечного пользователя)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       </w:t>
      </w:r>
    </w:p>
    <w:bookmarkEnd w:id="17"/>
    <w:bookmarkStart w:name="z1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Центры обслуживания населения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3398"/>
        <w:gridCol w:w="3855"/>
        <w:gridCol w:w="3504"/>
      </w:tblGrid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 44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 8 (71637) 2-20-36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мкр., д. 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1"Б"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"Б"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Эмба, ул. Амирова,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Байганина, 15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 ул.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 ул. Кокжар, 64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"Б"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20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25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"Б"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Атырауской 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д.16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 д. 80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"ЦОН 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Стахановская, 39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п.Молодежный, д. 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3-мкр, 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408-квартал, 21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 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К.Койгелды, 158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пр. Абая, 232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 Абая, 127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ана, 215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215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71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Автобазовская,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 ул. Жамбыла, д. 81/2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 "Б"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Казахстанская,11/2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Теректинскому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С.Датулы, 23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 сельскому округу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ул.Ак жайык, 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ул.Чкалова, 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д. 6/7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 г. Темиртау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 г. Темиртау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ул. Абая, 54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г.Сарань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г.Шахтинск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 Кунанбаева, 65 "Б"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Шахан, квартал 10/16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д.16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Сатпаев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Тәуелсiз Қазақстан, 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Б.Момышулы, 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А.Оспанова,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п.Атасу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Каражал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Приозерск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 ул. Мира, 24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(71038)22-3- 39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Амангельды, 29 "а"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 114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д.14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марта, 37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д.108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д.16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Лисоковск,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пр.Космонавтов, д.12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Корчагина,д. 76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Г.Муратбаева, 2 "Е"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кент.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кент.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67 "б"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67 "б"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"Боранкулмадениет"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5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15 (здание Казпочта)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6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7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"д"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 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"Жайлау" ул.Уштерек, 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зд.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ул.Толстого,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 ул. Ленина,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Сейфулина, 13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Д.Сыздыкова, 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Аккайынскому району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Есильскому району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"Г"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 Мусрепова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М.Жумабаева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61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г.Шымкента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г. Шымкента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 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Ергөбек, б/н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 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10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Жибек-жолы,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ул.Кажымухана, б/н.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 городской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ул.Тылеулы мынбасы,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А.Жылкышиева,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районный отдел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Алматы"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мкр-н. Алмагуль, 9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"ЦОН по г. Астана"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Астана"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Алматинскому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"а"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"Темiрбанк")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"Өндiрiс"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"Кенесары"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"БТА-банк")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"Жеңiс"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Жеңiс, д. 34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5/1 вп. №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гарантийного обязательства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импортера (конечного пользователя)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 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Таблица. Значения показателей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эффективности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2687"/>
        <w:gridCol w:w="2825"/>
        <w:gridCol w:w="2902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документа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2011 года № 431</w:t>
      </w:r>
    </w:p>
    <w:bookmarkEnd w:id="21"/>
    <w:bookmarkStart w:name="z5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заключения об отнесении товаров, технологий, работ,</w:t>
      </w:r>
      <w:r>
        <w:br/>
      </w:r>
      <w:r>
        <w:rPr>
          <w:rFonts w:ascii="Times New Roman"/>
          <w:b/>
          <w:i w:val="false"/>
          <w:color w:val="000000"/>
        </w:rPr>
        <w:t>
услуг, информации к продукции, подлежащей экспортному контролю"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19.04.2013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Государственная услуга "Выдача заключения об отнесении товаров, технологий, работ, услуг, информации к продукции, подлежащей экспортному контролю" (далее – государственная услуга), предоставляется Комитетом промышленности Министерства индустрии и новых технологий Республики Казахстан (далее – уполномоченный орган), расположенным по адресу: 010000, город Астана, проспект Кабанбай батыра 32/1, здание "Транспорт Тауэр", 1 этаж, вход № 1, тел: 8 (7172) 29-90-93, 24-14-07, факс: 24-47-94, либо на альтернативной основе через центры обслуживания населения (далее –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или через веб-портал "электронного правительства": www.e.gov.kz или через веб-портал "Е-лицензирование"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государственная услуга оказывается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подпунктом 10)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"Об экспортном контроле",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информатизации", </w:t>
      </w:r>
      <w:r>
        <w:rPr>
          <w:rFonts w:ascii="Times New Roman"/>
          <w:b w:val="false"/>
          <w:i w:val="false"/>
          <w:color w:val="000000"/>
          <w:sz w:val="28"/>
        </w:rPr>
        <w:t>статей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Комитета промышленности Министерства индустрии и новых технологий Республики Казахстан: www.comprom.kz;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Министерства индустрии и новых технологий Республики Казахстан: www.mint.gov.kz;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"Центр")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официальных источниках информации, на стендах, информационных досках с образцами, размещенными в здании уполномоченного органа и Центров;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call-центре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заключения об отнесении товаров, технологий, работ, услуг, информации к продукции, подлежащей экспортному контролю, либо мотивированный ответ уполномоченного органа об отказе в предоставлении государственной услуги на бумажном носителе либо в форме </w:t>
      </w:r>
      <w:r>
        <w:rPr>
          <w:rFonts w:ascii="Times New Roman"/>
          <w:b w:val="false"/>
          <w:i w:val="false"/>
          <w:color w:val="000000"/>
          <w:sz w:val="28"/>
        </w:rPr>
        <w:t>электронного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удостоверенного </w:t>
      </w:r>
      <w:r>
        <w:rPr>
          <w:rFonts w:ascii="Times New Roman"/>
          <w:b w:val="false"/>
          <w:i w:val="false"/>
          <w:color w:val="000000"/>
          <w:sz w:val="28"/>
        </w:rPr>
        <w:t>электронной цифровой 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государственной услуги – пятнадцать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получателю государственной услуги в день обращения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Центре день приема не входит в срок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предоставляет результат оказания государственной услуги в Центры за день до окончания срока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случае, в установленные сроки уполномоченный орган не выдал заключение либо не предоставил мотивированный отказ в выдаче, то с момента истечения срока выдачи заключения считается выданным и уполномоченный орган выдает заключение не позднее пяти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–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ежедневно с понедельника по субботу включительно, за исключением воскресенья и праздничных дней, в соответствии с установленным графиком работы с 9-00 часов до 20-00 часов,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электронной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Центром графиком, но не менее шести рабочих часов в одном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здании уполномоченного органа или центра по выбору получателя государственной услуги, где предусмотрены условия для доступа людей с ограниченными физическими возможностями (пандусы);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Портале – в "личном кабинете" получателя государственной услуги.</w:t>
      </w:r>
    </w:p>
    <w:bookmarkEnd w:id="24"/>
    <w:bookmarkStart w:name="z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5"/>
    <w:bookmarkStart w:name="z7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в Центре: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(при подаче в Центр - сканируется и направляется в форме электронной копии документа, удостоверенного ЭЦП работника 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заполненные формы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фотографии товара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а также иные сведения содержащиеся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 данными, соответствующими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заполненные формы сведений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в форме электронного документа, удостоверенного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фотографии товара (при наличии) в форме электронного документа, удостоверенного ЭЦП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а также иные сведения содержащиеся в государственных информационных системах уполномоченный орган получает из соответствующих государственных информационных систем посредством Портала или через информационную систему Центра в форме электронных документов, удостоверенных ЭЦП уполномоченных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Информация о порядке оказания государственной услуги и необходимых документах для ее получения, а также образцы их заполнения располагаются на интернет-ресурсе www.comprom.kz или на интернет-ресурсе РГП "Центр"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через Портал заполняется запрос в форме электронного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уполномоченном органе прием документов осуществляется канцелярией по адресу: 010000, город Астана, проспект Кабанбай батыра 32/1, здание "Транспорт Тауэр", 1 этаж, вход № 1, тел: 8 (7172) 29-90-93, 24-14-07, факс: 24-47-94.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документов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веб-портал отправка электронного запроса осуществляется из "личного кабинета" получателя государственной услуги. Запрос автоматически направляется государственному органу-адресату в соответствии с выбранной услугой.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необходимых документов для получения государственной услуги получателю государственной услуги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или Центр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(для физических лиц) или наименование (для юридических лиц), контактных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в "личный кабинет" направляется уведомление-отчет о принятии запроса для предоставления государственной услуги с указанием даты и времени получения получателем государственной услуги результата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принимается получателем государственной услуги путем личного посещения или представителем по доверенности либо на Портале в "личном кабинете"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получателю государственной услуги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отказа в выдаче заключения об отнесении товаров, технологий, работ, услуг, информации к продукции, подлежащей экспортному контролю является, предоставление неполных сведений,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наличие в них недостатков или несоответствия, выявленных в ходе их рассмотрения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двух рабочих дней с момента получения документов получателя государственной услуги проверяет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в дальнейшем рассмотрении заявления. В дальнейшем уполномоченный орган не имеет права отказать в предоставлении государственной услуги по данному основанию.</w:t>
      </w:r>
    </w:p>
    <w:bookmarkEnd w:id="26"/>
    <w:bookmarkStart w:name="z9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 работы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по отношению к получателю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получателями;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защиты и конфиденциальности информации о содержании документов получателя.</w:t>
      </w:r>
    </w:p>
    <w:bookmarkEnd w:id="28"/>
    <w:bookmarkStart w:name="z9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9"/>
    <w:bookmarkStart w:name="z9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работы по оказанию государственной услуги получателям измеряются показателями качества и эффективности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услуги, по которым оценивается работа Комитета, ежегодно утверждаются соответствующим приказом Министра индустрии и новых технологий Республики Казахстан.</w:t>
      </w:r>
    </w:p>
    <w:bookmarkEnd w:id="30"/>
    <w:bookmarkStart w:name="z10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1"/>
    <w:bookmarkStart w:name="z10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должностных лиц уполномоченного органа, а также оказание содействия в подготовке жалобы осуществляется специалистами юридической службы уполномоченного органа по адресу: 010000, город Астана, проспект Кабанбай батыра 32/1, здание "Транспорт Тауэр", кабинет № 1704, тел. 8 (7172) 24-07-45.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работы Портала, а также действий (бездействия) работников Центра можно получить по телефону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результатами оказанной услуги, жалоба подается в Министерство индустрии и новых технологий Республики Казахстан по адресу: 010000, город Астана, район Есиль, проспект Кабанбай батыра, 32/1, здание "Транспорт Тауэр", 1 этаж, вход № 1, кабинет № 2502, телефон приемной: 8 (7172) 29-90-00.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в рабочие дни с 9.00 до 18.30 часов, перерыв на обед с 13.00 до 14.30 часов, кроме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обслуживания, жалоба подается в канцелярию на имя руководителя уполномоченного органа по адресу: 010000, город Астана, район Есиль, проспект Кабанбай батыра, 32/1, здание "Транспорт Тауэр", 17 этаж, кабинет № 1706, телефон приемной: 8 (7172) 29-90-73.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18.30 часов, с перерывом на обед с 13.00 до 14.30 часов, за исключением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Портале, по номеру телефона саll–центра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некорректного обслуживания работником Центра, жалоба подается на имя руководителя Центра или РГП "Центр",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в официальных источниках информации и на стендах, расположенных в помещениях Центров.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государственной услуги, получатель государственной услуги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 должна адресоваться субъекту или должностному лицу, в компетенцию которого входит разрешение поставленных в жалобе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(при наличии в документе, удостоверяющем личность), почтовый адрес, дата. Жалоба должна быть подписана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Принятая жалоба регистрируется в канцелярии уполномоченного органа. Подтверждением принятия жалобы является выдача получателю государственной услуги талона с указанием в нем срока и места получения ответа на поданную жалобу, контактных данных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государственной услуги в Центр или РГП "Центр" подтверждением принятия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обращения получателя государственной услуги через Портал является уведомление о его доставке и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потребителю также доступна обновляемая информация об исполнении, ответе или отказе в рассмотрении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полезную информацию для получателей государственной услуги можно получить по адресу: город Астана, район Есиль, проспект Кабанбай батыра, 32/1, здание "Транспорт Тауэр", кабинет № 1704, телефон приемной 8 (7172) 29-90-73, на интернет–ресурсе Комитета: www.comprom.kz, а также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РГП "Центр": 010000, город Астана, проспект Республики, дом № 43 "А", телефон: 8 (7172) 94-99-93, интернет-ресурс: www.con.gov.kz.</w:t>
      </w:r>
    </w:p>
    <w:bookmarkEnd w:id="32"/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об отнесении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технологий, работ,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к продукции,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подлежащей экспортному контролю"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получателя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услуги)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(индекс, город, район, область,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улица, № дома, телефон)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заявителя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(№ свидетельства о гос.регистрации ЮЛ/ИП, БИН,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ИИН)                                         </w:t>
      </w:r>
    </w:p>
    <w:bookmarkStart w:name="z12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на получение заключения об отнесении товаров, технологий,</w:t>
      </w:r>
      <w:r>
        <w:br/>
      </w:r>
      <w:r>
        <w:rPr>
          <w:rFonts w:ascii="Times New Roman"/>
          <w:b/>
          <w:i w:val="false"/>
          <w:color w:val="000000"/>
        </w:rPr>
        <w:t>
работ, услуг, информации к продукции, подлежащей</w:t>
      </w:r>
      <w:r>
        <w:br/>
      </w:r>
      <w:r>
        <w:rPr>
          <w:rFonts w:ascii="Times New Roman"/>
          <w:b/>
          <w:i w:val="false"/>
          <w:color w:val="000000"/>
        </w:rPr>
        <w:t>
экспортному контролю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"Об экспортном контроле" просим выдать заключение об отнесении товаров, технологий, работ, услуг, информации к продукции, подлежащей экспортному контролю.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  (фамилия, имя, отчество)</w:t>
      </w:r>
    </w:p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об отнесении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технологий, работ,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к продукции,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подлежащей экспортному контролю"</w:t>
      </w:r>
    </w:p>
    <w:bookmarkEnd w:id="35"/>
    <w:bookmarkStart w:name="z1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для получения заключения об отнесении товаров,</w:t>
      </w:r>
      <w:r>
        <w:br/>
      </w:r>
      <w:r>
        <w:rPr>
          <w:rFonts w:ascii="Times New Roman"/>
          <w:b/>
          <w:i w:val="false"/>
          <w:color w:val="000000"/>
        </w:rPr>
        <w:t>
технологий, работ, услуг, информации к</w:t>
      </w:r>
      <w:r>
        <w:br/>
      </w:r>
      <w:r>
        <w:rPr>
          <w:rFonts w:ascii="Times New Roman"/>
          <w:b/>
          <w:i w:val="false"/>
          <w:color w:val="000000"/>
        </w:rPr>
        <w:t>
продукции, подлежащей экспортному контролю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наименование товара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№ кода по Товарной номенклатуре внешнеэкономической деятельности Таможенного союза (десятизначный)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технические характеристики (описание) товара, химический состав 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организация-продавец, страна экспортера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функции товара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сфера (область) применения товара 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конечное использование, конечный пользователь _____________.</w:t>
      </w:r>
    </w:p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об отнесении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технологий, работ,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к продукции,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подлежащей экспортному контролю" </w:t>
      </w:r>
    </w:p>
    <w:bookmarkEnd w:id="37"/>
    <w:bookmarkStart w:name="z1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Центры обслуживания населения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408"/>
        <w:gridCol w:w="2928"/>
        <w:gridCol w:w="3798"/>
      </w:tblGrid>
      <w:tr>
        <w:trPr>
          <w:trHeight w:val="6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(филиалы, отделы,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отделении)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месторасположения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189 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Красный Яр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Кокшетау, с. Красный Яр,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40-43-27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Нурмагамбетова, д. 102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Маметовой, д. 19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Аль-Фараби, д. 44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д. 18б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д. 28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4-29-97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Мусабаева, д. 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(71633) 2-44-92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Сыздыкова, д. 2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д. 56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Габдуллина, д. 104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д. 52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2-00-74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44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 8 (71637) 2-20-36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мкр., д. 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Абылай-хана, д. 119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(71640) 9-26-66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д. 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Безымянный, д. 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(71631) 2-17-97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Тургенева, 109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(Жилянка)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Алга, ул. Кирова, 23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Байтурсынова, 1"Б"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Молодежный, 47 "Б"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Эмба, ул. Амирова,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Шубаркудук,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Байганина, 15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 Нурымжанова,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Бадамша ул. Айтеке-би,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Уил, ул. Кокжар, 64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Карыуылкелди,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батыра, 41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Айтеке-би, 63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"Б"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Кабанбай батыра, 20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Кабанбай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25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2-02-07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2-35-80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2-20-82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388-11-30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 "Б"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21-34-67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д. 23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Баймуханова, д. 16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 Балыкшы,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Байжигитова,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80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Мендыгалиева, 30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Есболаев, 66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Егеменды Казахстан, д. 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Филиал РГП "ЦОН по Восточно-Казахстанской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Белинского, 37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Сатпаева, 20/1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Казахстан, 99/1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Поповича, 22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Жангельдина, 52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Улкен–Нарын,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77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Молодежный, д. 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Шемонайхинский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Шемонайха, 3-мкр, 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 408-квартал, 21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Найманбаева, 161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Пушкина, 2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Молодежная, 25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Достык, 98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Шериаздана, 38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116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 Койгелды,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ана, 215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4-42-54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Рыскулбекова, 215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 ул. Автобазовская, 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с. Гродеково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Акжаикский, 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Бергалиева, 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Железнодорожная, 121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8-711-33-36-778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Халыктар достыгы, 63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Иманова, 79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Гагарина, 69 "Б"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Лукманова, 22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Каратюбинскому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Курмангалиева, 23/1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8-711-45-31-463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Сырымскому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Казахстанская, 11/2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8-711-39-21-979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24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Чингирлау,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Тайманова, 95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8-711-37-34-420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Датулы, 23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Дарьинскому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Балдырган, 27/1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Тайпакскому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Шемякина, 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 жайык, 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47/3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Муканова, 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Архитектурная, 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мкр., д. 6/7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 73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Темиртау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 п. Топар,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Казыбек би, 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Сарань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А. Кунанбаева, 65 "Б"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Шахтинск, п. Шахан,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 10/16 д. 16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 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Молодежный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Сатпаев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г. Балхаш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20а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Аксу–Аюлы,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Жапакова, 23/1;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Тәуелсiз Қазақстан, 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Жезказган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Б. Момышулы, 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Атасу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Балхашская, 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(71039)5-27-37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Ботакара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 жырауский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24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(71038)22-3-39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(721-44)2-11-11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Улытау,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Амангельды, 29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 21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Тарана, д. 114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Гашика, д. 14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Майлина, 27/7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62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32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Советская, 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37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Житикаринский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108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Ержанова, д. 66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Космонавтов, д. 16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№ 4, д. 25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Королева, д. 4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Шакшак Жанибека, д. 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Космонавтов, д. 12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Рудненский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Корчагина, д. 76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93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Красноармейская, 56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Калинина, 53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Г. Муратбаева, 2 "Е"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Акмешит, 1б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Байконырский 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Максимова, 17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Карасакал,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Амангельди, 55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Шиелинский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Сыганак,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67 "б"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 15 мкр.,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67 "б"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Мангистау,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Общественных организации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Бейнеу,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Косай 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Боранкулское отделение 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Боранкул,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"Боранкулмадениет"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Шетпе,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Центральная, 15 (здание Казпочта)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Валиханова, д. 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Маяулыз, д. 6 "д"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Акшукур,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ТОО "Жайлау" ул. Уштерек, 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Жанакурылыс, зд.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Павлова, 48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Кутузова, 204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Исиналиева, 24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Толстого,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Экибастузский 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Машхур-Жусуп, 92/2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72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49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Торайгырова, 58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Щербактинский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Чайко, 45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Тургенова, 85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Ташимова, 114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Исы-Байзакова, 14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13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 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157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72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Айыртаускому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Сыздыкова, 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Акжарскому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Победы, 67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Труда, 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6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Жамбылскому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Горького, 10 "Г"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Г. Мусрепова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Институтская, 1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М. Жумабаева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Юбилейная, 62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Мамлютскому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Муканова, 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208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Тимирязевскому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17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Уалихановскому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Уалиханова, 80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району Шал акына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Желтоксана, 31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Шымкента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Оспанова, 61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Сайрамская,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Республика, 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Ергөбек, б/н 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10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Жибек-жолы,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Туркистанский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(72533) 41679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Тулькибасский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Рыскулова, 189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(72531) 77-079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тупик Шардара, б/н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батыра, 24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Алмагуль, 9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 би, 155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Маркова, 44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Турксибского района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Рихарда Зорге, 9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Филиал РГП "ЦОН по г. Астана"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городу Астана"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Мирзояна, д. 25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12/2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 53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Актасты, д. 20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Сарыаркинскому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 43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"Тлендиева" 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 6 "а"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"Темiрбанк")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"Өндiрiс"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 6/1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"Кенесары"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здании АО "БТА-банк")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"Жеңiс"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Жеңiс, д. 34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Сауран, 7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Есильскому району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Кабанбай батыра,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5/1 вп. № 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заключения об отнесении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технологий, работ,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к продукции,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подлежащей экспортному контролю" </w:t>
      </w:r>
    </w:p>
    <w:bookmarkEnd w:id="39"/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Таблица. Значения показателей качества и эффективности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2687"/>
        <w:gridCol w:w="2825"/>
        <w:gridCol w:w="2902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установленный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момента сдачи документа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порядком обжалования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