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078b" w14:textId="8c90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квалификационных требований к таким должностям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2011 года № 443. Утратило силу постановлением Правительства Республики Казахстан от 11 сентября 2015 года № 774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11.09.2015 </w:t>
      </w:r>
      <w:r>
        <w:rPr>
          <w:rFonts w:ascii="Times New Roman"/>
          <w:b w:val="false"/>
          <w:i w:val="false"/>
          <w:color w:val="ff0000"/>
          <w:sz w:val="28"/>
        </w:rPr>
        <w:t>№ 774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26 марта 2015 года № 322.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перечень</w:t>
      </w:r>
      <w:r>
        <w:rPr>
          <w:rFonts w:ascii="Times New Roman"/>
          <w:b w:val="false"/>
          <w:i w:val="false"/>
          <w:color w:val="000000"/>
          <w:sz w:val="28"/>
        </w:rPr>
        <w:t xml:space="preserve"> должностей руководителей и специалистов служб авиационной безопасности организаций гражданской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руководителям и специалистам службы авиационной безопасности организаций гражданской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апреля 2011 года № 443</w:t>
      </w:r>
    </w:p>
    <w:bookmarkEnd w:id="1"/>
    <w:bookmarkStart w:name="z7" w:id="2"/>
    <w:p>
      <w:pPr>
        <w:spacing w:after="0"/>
        <w:ind w:left="0"/>
        <w:jc w:val="left"/>
      </w:pPr>
      <w:r>
        <w:rPr>
          <w:rFonts w:ascii="Times New Roman"/>
          <w:b/>
          <w:i w:val="false"/>
          <w:color w:val="000000"/>
        </w:rPr>
        <w:t xml:space="preserve"> 
Перечень</w:t>
      </w:r>
      <w:r>
        <w:br/>
      </w:r>
      <w:r>
        <w:rPr>
          <w:rFonts w:ascii="Times New Roman"/>
          <w:b/>
          <w:i w:val="false"/>
          <w:color w:val="000000"/>
        </w:rPr>
        <w:t>
должностей руководителей и специалистов служб</w:t>
      </w:r>
      <w:r>
        <w:br/>
      </w:r>
      <w:r>
        <w:rPr>
          <w:rFonts w:ascii="Times New Roman"/>
          <w:b/>
          <w:i w:val="false"/>
          <w:color w:val="000000"/>
        </w:rPr>
        <w:t>
авиационной безопасности организаций гражданской</w:t>
      </w:r>
      <w:r>
        <w:br/>
      </w:r>
      <w:r>
        <w:rPr>
          <w:rFonts w:ascii="Times New Roman"/>
          <w:b/>
          <w:i w:val="false"/>
          <w:color w:val="000000"/>
        </w:rPr>
        <w:t>
авиации Республики Казахстан</w:t>
      </w:r>
    </w:p>
    <w:bookmarkEnd w:id="2"/>
    <w:bookmarkStart w:name="z8" w:id="3"/>
    <w:p>
      <w:pPr>
        <w:spacing w:after="0"/>
        <w:ind w:left="0"/>
        <w:jc w:val="both"/>
      </w:pPr>
      <w:r>
        <w:rPr>
          <w:rFonts w:ascii="Times New Roman"/>
          <w:b w:val="false"/>
          <w:i w:val="false"/>
          <w:color w:val="000000"/>
          <w:sz w:val="28"/>
        </w:rPr>
        <w:t>
      1. Руководитель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2. Заместитель руководителя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3. Подразделение досмотра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1) начальник подразделения досмотра;</w:t>
      </w:r>
      <w:r>
        <w:br/>
      </w:r>
      <w:r>
        <w:rPr>
          <w:rFonts w:ascii="Times New Roman"/>
          <w:b w:val="false"/>
          <w:i w:val="false"/>
          <w:color w:val="000000"/>
          <w:sz w:val="28"/>
        </w:rPr>
        <w:t>
</w:t>
      </w:r>
      <w:r>
        <w:rPr>
          <w:rFonts w:ascii="Times New Roman"/>
          <w:b w:val="false"/>
          <w:i w:val="false"/>
          <w:color w:val="000000"/>
          <w:sz w:val="28"/>
        </w:rPr>
        <w:t>
      2) заместитель начальника подразделения досмотра;</w:t>
      </w:r>
      <w:r>
        <w:br/>
      </w:r>
      <w:r>
        <w:rPr>
          <w:rFonts w:ascii="Times New Roman"/>
          <w:b w:val="false"/>
          <w:i w:val="false"/>
          <w:color w:val="000000"/>
          <w:sz w:val="28"/>
        </w:rPr>
        <w:t>
</w:t>
      </w:r>
      <w:r>
        <w:rPr>
          <w:rFonts w:ascii="Times New Roman"/>
          <w:b w:val="false"/>
          <w:i w:val="false"/>
          <w:color w:val="000000"/>
          <w:sz w:val="28"/>
        </w:rPr>
        <w:t>
      3) начальник смены подразделения досмотра;</w:t>
      </w:r>
      <w:r>
        <w:br/>
      </w:r>
      <w:r>
        <w:rPr>
          <w:rFonts w:ascii="Times New Roman"/>
          <w:b w:val="false"/>
          <w:i w:val="false"/>
          <w:color w:val="000000"/>
          <w:sz w:val="28"/>
        </w:rPr>
        <w:t>
</w:t>
      </w:r>
      <w:r>
        <w:rPr>
          <w:rFonts w:ascii="Times New Roman"/>
          <w:b w:val="false"/>
          <w:i w:val="false"/>
          <w:color w:val="000000"/>
          <w:sz w:val="28"/>
        </w:rPr>
        <w:t>
      4) инспектор подразделения досмотра;</w:t>
      </w:r>
      <w:r>
        <w:br/>
      </w:r>
      <w:r>
        <w:rPr>
          <w:rFonts w:ascii="Times New Roman"/>
          <w:b w:val="false"/>
          <w:i w:val="false"/>
          <w:color w:val="000000"/>
          <w:sz w:val="28"/>
        </w:rPr>
        <w:t>
</w:t>
      </w:r>
      <w:r>
        <w:rPr>
          <w:rFonts w:ascii="Times New Roman"/>
          <w:b w:val="false"/>
          <w:i w:val="false"/>
          <w:color w:val="000000"/>
          <w:sz w:val="28"/>
        </w:rPr>
        <w:t>
      5) инспектор по техническому оборудованию и средствам безопасности.</w:t>
      </w:r>
      <w:r>
        <w:br/>
      </w:r>
      <w:r>
        <w:rPr>
          <w:rFonts w:ascii="Times New Roman"/>
          <w:b w:val="false"/>
          <w:i w:val="false"/>
          <w:color w:val="000000"/>
          <w:sz w:val="28"/>
        </w:rPr>
        <w:t>
</w:t>
      </w:r>
      <w:r>
        <w:rPr>
          <w:rFonts w:ascii="Times New Roman"/>
          <w:b w:val="false"/>
          <w:i w:val="false"/>
          <w:color w:val="000000"/>
          <w:sz w:val="28"/>
        </w:rPr>
        <w:t>
      4. Подразделение безопасности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1) начальник подразделения безопасности;</w:t>
      </w:r>
      <w:r>
        <w:br/>
      </w:r>
      <w:r>
        <w:rPr>
          <w:rFonts w:ascii="Times New Roman"/>
          <w:b w:val="false"/>
          <w:i w:val="false"/>
          <w:color w:val="000000"/>
          <w:sz w:val="28"/>
        </w:rPr>
        <w:t>
</w:t>
      </w:r>
      <w:r>
        <w:rPr>
          <w:rFonts w:ascii="Times New Roman"/>
          <w:b w:val="false"/>
          <w:i w:val="false"/>
          <w:color w:val="000000"/>
          <w:sz w:val="28"/>
        </w:rPr>
        <w:t>
      2) заместитель начальника подразделения безопасности;</w:t>
      </w:r>
      <w:r>
        <w:br/>
      </w:r>
      <w:r>
        <w:rPr>
          <w:rFonts w:ascii="Times New Roman"/>
          <w:b w:val="false"/>
          <w:i w:val="false"/>
          <w:color w:val="000000"/>
          <w:sz w:val="28"/>
        </w:rPr>
        <w:t>
</w:t>
      </w:r>
      <w:r>
        <w:rPr>
          <w:rFonts w:ascii="Times New Roman"/>
          <w:b w:val="false"/>
          <w:i w:val="false"/>
          <w:color w:val="000000"/>
          <w:sz w:val="28"/>
        </w:rPr>
        <w:t>
      3) начальник смены подразделения безопасности;</w:t>
      </w:r>
      <w:r>
        <w:br/>
      </w:r>
      <w:r>
        <w:rPr>
          <w:rFonts w:ascii="Times New Roman"/>
          <w:b w:val="false"/>
          <w:i w:val="false"/>
          <w:color w:val="000000"/>
          <w:sz w:val="28"/>
        </w:rPr>
        <w:t>
</w:t>
      </w:r>
      <w:r>
        <w:rPr>
          <w:rFonts w:ascii="Times New Roman"/>
          <w:b w:val="false"/>
          <w:i w:val="false"/>
          <w:color w:val="000000"/>
          <w:sz w:val="28"/>
        </w:rPr>
        <w:t>
      4) инспектор подразделения безопасности;</w:t>
      </w:r>
      <w:r>
        <w:br/>
      </w:r>
      <w:r>
        <w:rPr>
          <w:rFonts w:ascii="Times New Roman"/>
          <w:b w:val="false"/>
          <w:i w:val="false"/>
          <w:color w:val="000000"/>
          <w:sz w:val="28"/>
        </w:rPr>
        <w:t>
</w:t>
      </w:r>
      <w:r>
        <w:rPr>
          <w:rFonts w:ascii="Times New Roman"/>
          <w:b w:val="false"/>
          <w:i w:val="false"/>
          <w:color w:val="000000"/>
          <w:sz w:val="28"/>
        </w:rPr>
        <w:t>
      5) инспектор-вожатый служебных собак (проводник патрульно-розыскной собаки);</w:t>
      </w:r>
      <w:r>
        <w:br/>
      </w:r>
      <w:r>
        <w:rPr>
          <w:rFonts w:ascii="Times New Roman"/>
          <w:b w:val="false"/>
          <w:i w:val="false"/>
          <w:color w:val="000000"/>
          <w:sz w:val="28"/>
        </w:rPr>
        <w:t>
</w:t>
      </w:r>
      <w:r>
        <w:rPr>
          <w:rFonts w:ascii="Times New Roman"/>
          <w:b w:val="false"/>
          <w:i w:val="false"/>
          <w:color w:val="000000"/>
          <w:sz w:val="28"/>
        </w:rPr>
        <w:t>
      6) инспектор пункта контроля и видеонаблюдения.</w:t>
      </w:r>
      <w:r>
        <w:br/>
      </w:r>
      <w:r>
        <w:rPr>
          <w:rFonts w:ascii="Times New Roman"/>
          <w:b w:val="false"/>
          <w:i w:val="false"/>
          <w:color w:val="000000"/>
          <w:sz w:val="28"/>
        </w:rPr>
        <w:t>
</w:t>
      </w:r>
      <w:r>
        <w:rPr>
          <w:rFonts w:ascii="Times New Roman"/>
          <w:b w:val="false"/>
          <w:i w:val="false"/>
          <w:color w:val="000000"/>
          <w:sz w:val="28"/>
        </w:rPr>
        <w:t>
      5. Бюро пропусков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1) начальник бюро пропусков;</w:t>
      </w:r>
      <w:r>
        <w:br/>
      </w:r>
      <w:r>
        <w:rPr>
          <w:rFonts w:ascii="Times New Roman"/>
          <w:b w:val="false"/>
          <w:i w:val="false"/>
          <w:color w:val="000000"/>
          <w:sz w:val="28"/>
        </w:rPr>
        <w:t>
</w:t>
      </w:r>
      <w:r>
        <w:rPr>
          <w:rFonts w:ascii="Times New Roman"/>
          <w:b w:val="false"/>
          <w:i w:val="false"/>
          <w:color w:val="000000"/>
          <w:sz w:val="28"/>
        </w:rPr>
        <w:t>
      2) инспектор бюро пропусков.</w:t>
      </w:r>
      <w:r>
        <w:br/>
      </w:r>
      <w:r>
        <w:rPr>
          <w:rFonts w:ascii="Times New Roman"/>
          <w:b w:val="false"/>
          <w:i w:val="false"/>
          <w:color w:val="000000"/>
          <w:sz w:val="28"/>
        </w:rPr>
        <w:t>
</w:t>
      </w:r>
      <w:r>
        <w:rPr>
          <w:rFonts w:ascii="Times New Roman"/>
          <w:b w:val="false"/>
          <w:i w:val="false"/>
          <w:color w:val="000000"/>
          <w:sz w:val="28"/>
        </w:rPr>
        <w:t>
      6. Административное подразделение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1) начальник административного подразделения;</w:t>
      </w:r>
      <w:r>
        <w:br/>
      </w:r>
      <w:r>
        <w:rPr>
          <w:rFonts w:ascii="Times New Roman"/>
          <w:b w:val="false"/>
          <w:i w:val="false"/>
          <w:color w:val="000000"/>
          <w:sz w:val="28"/>
        </w:rPr>
        <w:t>
</w:t>
      </w:r>
      <w:r>
        <w:rPr>
          <w:rFonts w:ascii="Times New Roman"/>
          <w:b w:val="false"/>
          <w:i w:val="false"/>
          <w:color w:val="000000"/>
          <w:sz w:val="28"/>
        </w:rPr>
        <w:t>
      2) инспектор административного подразделения.</w:t>
      </w:r>
      <w:r>
        <w:br/>
      </w:r>
      <w:r>
        <w:rPr>
          <w:rFonts w:ascii="Times New Roman"/>
          <w:b w:val="false"/>
          <w:i w:val="false"/>
          <w:color w:val="000000"/>
          <w:sz w:val="28"/>
        </w:rPr>
        <w:t>
</w:t>
      </w:r>
      <w:r>
        <w:rPr>
          <w:rFonts w:ascii="Times New Roman"/>
          <w:b w:val="false"/>
          <w:i w:val="false"/>
          <w:color w:val="000000"/>
          <w:sz w:val="28"/>
        </w:rPr>
        <w:t>
      7. Инструктор-координатор по обучению.</w:t>
      </w:r>
      <w:r>
        <w:br/>
      </w:r>
      <w:r>
        <w:rPr>
          <w:rFonts w:ascii="Times New Roman"/>
          <w:b w:val="false"/>
          <w:i w:val="false"/>
          <w:color w:val="000000"/>
          <w:sz w:val="28"/>
        </w:rPr>
        <w:t>
</w:t>
      </w:r>
      <w:r>
        <w:rPr>
          <w:rFonts w:ascii="Times New Roman"/>
          <w:b w:val="false"/>
          <w:i w:val="false"/>
          <w:color w:val="000000"/>
          <w:sz w:val="28"/>
        </w:rPr>
        <w:t>
      8. Аудитор контроля качества.</w:t>
      </w:r>
      <w:r>
        <w:br/>
      </w:r>
      <w:r>
        <w:rPr>
          <w:rFonts w:ascii="Times New Roman"/>
          <w:b w:val="false"/>
          <w:i w:val="false"/>
          <w:color w:val="000000"/>
          <w:sz w:val="28"/>
        </w:rPr>
        <w:t>
</w:t>
      </w:r>
      <w:r>
        <w:rPr>
          <w:rFonts w:ascii="Times New Roman"/>
          <w:b w:val="false"/>
          <w:i w:val="false"/>
          <w:color w:val="000000"/>
          <w:sz w:val="28"/>
        </w:rPr>
        <w:t>
      9. Ответственное лицо по авиационной безопасности.</w:t>
      </w:r>
    </w:p>
    <w:bookmarkEnd w:id="3"/>
    <w:bookmarkStart w:name="z32"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апреля 2011 года № 443</w:t>
      </w:r>
    </w:p>
    <w:bookmarkEnd w:id="4"/>
    <w:bookmarkStart w:name="z33" w:id="5"/>
    <w:p>
      <w:pPr>
        <w:spacing w:after="0"/>
        <w:ind w:left="0"/>
        <w:jc w:val="left"/>
      </w:pPr>
      <w:r>
        <w:rPr>
          <w:rFonts w:ascii="Times New Roman"/>
          <w:b/>
          <w:i w:val="false"/>
          <w:color w:val="000000"/>
        </w:rPr>
        <w:t xml:space="preserve"> 
Квалификационные требования к должностям руководителей и</w:t>
      </w:r>
      <w:r>
        <w:br/>
      </w:r>
      <w:r>
        <w:rPr>
          <w:rFonts w:ascii="Times New Roman"/>
          <w:b/>
          <w:i w:val="false"/>
          <w:color w:val="000000"/>
        </w:rPr>
        <w:t>
специалистов служб авиационной безопасности организаций</w:t>
      </w:r>
      <w:r>
        <w:br/>
      </w:r>
      <w:r>
        <w:rPr>
          <w:rFonts w:ascii="Times New Roman"/>
          <w:b/>
          <w:i w:val="false"/>
          <w:color w:val="000000"/>
        </w:rPr>
        <w:t>
гражданской авиации Республики Казахстан</w:t>
      </w:r>
    </w:p>
    <w:bookmarkEnd w:id="5"/>
    <w:bookmarkStart w:name="z34" w:id="6"/>
    <w:p>
      <w:pPr>
        <w:spacing w:after="0"/>
        <w:ind w:left="0"/>
        <w:jc w:val="both"/>
      </w:pPr>
      <w:r>
        <w:rPr>
          <w:rFonts w:ascii="Times New Roman"/>
          <w:b w:val="false"/>
          <w:i w:val="false"/>
          <w:color w:val="000000"/>
          <w:sz w:val="28"/>
        </w:rPr>
        <w:t>
      1. Квалификационные требования к руководителю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1)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2) согласование с органами национальной безопасности. Руководители службы авиационной безопасности авиакомпаний, осуществляющих перевозки Президента Республики Казахстан и иных охраняемых лиц, назначаются по согласованию со Службой охраны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высшее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w:t>
      </w:r>
      <w:r>
        <w:br/>
      </w:r>
      <w:r>
        <w:rPr>
          <w:rFonts w:ascii="Times New Roman"/>
          <w:b w:val="false"/>
          <w:i w:val="false"/>
          <w:color w:val="000000"/>
          <w:sz w:val="28"/>
        </w:rPr>
        <w:t>
</w:t>
      </w:r>
      <w:r>
        <w:rPr>
          <w:rFonts w:ascii="Times New Roman"/>
          <w:b w:val="false"/>
          <w:i w:val="false"/>
          <w:color w:val="000000"/>
          <w:sz w:val="28"/>
        </w:rPr>
        <w:t>
      4) возраст не менее 25 лет;</w:t>
      </w:r>
      <w:r>
        <w:br/>
      </w:r>
      <w:r>
        <w:rPr>
          <w:rFonts w:ascii="Times New Roman"/>
          <w:b w:val="false"/>
          <w:i w:val="false"/>
          <w:color w:val="000000"/>
          <w:sz w:val="28"/>
        </w:rPr>
        <w:t>
</w:t>
      </w:r>
      <w:r>
        <w:rPr>
          <w:rFonts w:ascii="Times New Roman"/>
          <w:b w:val="false"/>
          <w:i w:val="false"/>
          <w:color w:val="000000"/>
          <w:sz w:val="28"/>
        </w:rPr>
        <w:t>
      5) не менее 5 лет стажа службы в государственных органах, связанных с осуществлением оперативно-розыскной деятельности, либо не менее 5 лет стажа работы в качестве авиационного персонала, либо не менее 3 лет стажа работы в качестве специалиста службы авиационной безопасности, либо не менее 2 лет стажа работы в качестве специалиста службы авиационной безопасности при окончании (очной или заочной) формы обучения в высших учебных заведениях гражданской авиации, зарегистрированных в Международной организации гражданской авиации (далее - ИКАО) по специализации "Организация авиационной безопасности при перевозках воздушным транспортом"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 и </w:t>
      </w:r>
      <w:r>
        <w:rPr>
          <w:rFonts w:ascii="Times New Roman"/>
          <w:b w:val="false"/>
          <w:i w:val="false"/>
          <w:color w:val="000000"/>
          <w:sz w:val="28"/>
        </w:rPr>
        <w:t>статьей 34</w:t>
      </w:r>
      <w:r>
        <w:rPr>
          <w:rFonts w:ascii="Times New Roman"/>
          <w:b w:val="false"/>
          <w:i w:val="false"/>
          <w:color w:val="000000"/>
          <w:sz w:val="28"/>
        </w:rPr>
        <w:t xml:space="preserve"> Трудового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6) Сертификат об окончании курсов руководителя службы авиационной безопасности, выдаваемым учебным заведением гражданской авиации, зарегистрированным в ИКАО;</w:t>
      </w:r>
      <w:r>
        <w:br/>
      </w:r>
      <w:r>
        <w:rPr>
          <w:rFonts w:ascii="Times New Roman"/>
          <w:b w:val="false"/>
          <w:i w:val="false"/>
          <w:color w:val="000000"/>
          <w:sz w:val="28"/>
        </w:rPr>
        <w:t>
</w:t>
      </w:r>
      <w:r>
        <w:rPr>
          <w:rFonts w:ascii="Times New Roman"/>
          <w:b w:val="false"/>
          <w:i w:val="false"/>
          <w:color w:val="000000"/>
          <w:sz w:val="28"/>
        </w:rPr>
        <w:t>
      7) отсутствие не погашенной или не снятой в установленном законом порядке судимости.</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к заместителю руководителя служб авиационной безопасности:</w:t>
      </w:r>
      <w:r>
        <w:br/>
      </w:r>
      <w:r>
        <w:rPr>
          <w:rFonts w:ascii="Times New Roman"/>
          <w:b w:val="false"/>
          <w:i w:val="false"/>
          <w:color w:val="000000"/>
          <w:sz w:val="28"/>
        </w:rPr>
        <w:t>
</w:t>
      </w:r>
      <w:r>
        <w:rPr>
          <w:rFonts w:ascii="Times New Roman"/>
          <w:b w:val="false"/>
          <w:i w:val="false"/>
          <w:color w:val="000000"/>
          <w:sz w:val="28"/>
        </w:rPr>
        <w:t>
      1)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2) высшее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w:t>
      </w:r>
      <w:r>
        <w:br/>
      </w:r>
      <w:r>
        <w:rPr>
          <w:rFonts w:ascii="Times New Roman"/>
          <w:b w:val="false"/>
          <w:i w:val="false"/>
          <w:color w:val="000000"/>
          <w:sz w:val="28"/>
        </w:rPr>
        <w:t>
</w:t>
      </w:r>
      <w:r>
        <w:rPr>
          <w:rFonts w:ascii="Times New Roman"/>
          <w:b w:val="false"/>
          <w:i w:val="false"/>
          <w:color w:val="000000"/>
          <w:sz w:val="28"/>
        </w:rPr>
        <w:t>
      3) возраст не менее 25 лет;</w:t>
      </w:r>
      <w:r>
        <w:br/>
      </w:r>
      <w:r>
        <w:rPr>
          <w:rFonts w:ascii="Times New Roman"/>
          <w:b w:val="false"/>
          <w:i w:val="false"/>
          <w:color w:val="000000"/>
          <w:sz w:val="28"/>
        </w:rPr>
        <w:t>
</w:t>
      </w:r>
      <w:r>
        <w:rPr>
          <w:rFonts w:ascii="Times New Roman"/>
          <w:b w:val="false"/>
          <w:i w:val="false"/>
          <w:color w:val="000000"/>
          <w:sz w:val="28"/>
        </w:rPr>
        <w:t>
      4) не менее 5 лет стажа службы в государственных органах, связанных с осуществлением оперативно-розыскной деятельности, либо не менее 5 лет стажа работы в качестве авиационного персонала, либо не менее 3 лет стажа работы в качестве специалиста службы авиационной безопасности, либо не менее 2 лет стажа работы в качестве специалиста службы авиационной безопасности при окончании (очной или заочной) формы обучения в высших учебных заведениях гражданской авиации, зарегистрированных в Международной организации гражданской авиации (далее - ИКАО) по специализации "Организация авиационной безопасности при перевозках воздушным транспортом"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 и </w:t>
      </w:r>
      <w:r>
        <w:rPr>
          <w:rFonts w:ascii="Times New Roman"/>
          <w:b w:val="false"/>
          <w:i w:val="false"/>
          <w:color w:val="000000"/>
          <w:sz w:val="28"/>
        </w:rPr>
        <w:t>статьей 34</w:t>
      </w:r>
      <w:r>
        <w:rPr>
          <w:rFonts w:ascii="Times New Roman"/>
          <w:b w:val="false"/>
          <w:i w:val="false"/>
          <w:color w:val="000000"/>
          <w:sz w:val="28"/>
        </w:rPr>
        <w:t xml:space="preserve"> Трудового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5) Сертификат об окончании курсов руководителя службы авиационной безопасности, выдаваемым учебным заведением гражданской авиации, зарегистрированным в ИКАО;</w:t>
      </w:r>
      <w:r>
        <w:br/>
      </w:r>
      <w:r>
        <w:rPr>
          <w:rFonts w:ascii="Times New Roman"/>
          <w:b w:val="false"/>
          <w:i w:val="false"/>
          <w:color w:val="000000"/>
          <w:sz w:val="28"/>
        </w:rPr>
        <w:t>
</w:t>
      </w:r>
      <w:r>
        <w:rPr>
          <w:rFonts w:ascii="Times New Roman"/>
          <w:b w:val="false"/>
          <w:i w:val="false"/>
          <w:color w:val="000000"/>
          <w:sz w:val="28"/>
        </w:rPr>
        <w:t>
      6) отсутствие не погашенной или не снятой в установленном законом порядке судимости.</w:t>
      </w:r>
      <w:r>
        <w:br/>
      </w:r>
      <w:r>
        <w:rPr>
          <w:rFonts w:ascii="Times New Roman"/>
          <w:b w:val="false"/>
          <w:i w:val="false"/>
          <w:color w:val="000000"/>
          <w:sz w:val="28"/>
        </w:rPr>
        <w:t>
</w:t>
      </w:r>
      <w:r>
        <w:rPr>
          <w:rFonts w:ascii="Times New Roman"/>
          <w:b w:val="false"/>
          <w:i w:val="false"/>
          <w:color w:val="000000"/>
          <w:sz w:val="28"/>
        </w:rPr>
        <w:t>
      3. Квалификационные требования к начальнику подразделения досмотра службы авиационной безопасности, заместителю начальника подразделения досмотра службы авиационной безопасности, начальнику подразделения безопасности службы авиационной безопасности, заместителю начальника подразделения безопасности службы авиационной безопасности, начальнику административного подразделения службы авиационной безопасности, начальнику бюро пропусков службы авиационной безопасности, инспектору по техническому оборудованию и средствам безопасности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1)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2) высшее (техническое, юридическое) или среднее (техническое и профессиональное)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w:t>
      </w:r>
      <w:r>
        <w:br/>
      </w:r>
      <w:r>
        <w:rPr>
          <w:rFonts w:ascii="Times New Roman"/>
          <w:b w:val="false"/>
          <w:i w:val="false"/>
          <w:color w:val="000000"/>
          <w:sz w:val="28"/>
        </w:rPr>
        <w:t>
</w:t>
      </w:r>
      <w:r>
        <w:rPr>
          <w:rFonts w:ascii="Times New Roman"/>
          <w:b w:val="false"/>
          <w:i w:val="false"/>
          <w:color w:val="000000"/>
          <w:sz w:val="28"/>
        </w:rPr>
        <w:t>
      3) не менее 2 лет стажа работы в качестве авиационного персонала, либо не менее 1 года стажа работы в качестве специалиста службы авиационной безопасности, либо не менее 1 года стажа работы в области авиационной безопасности при окончании (очной или заочной) формы обучения в высших учебных заведениях гражданской авиации, зарегистрированных в ИКАО по специализации "Организация авиационной безопасности при перевозках воздушным транспортом"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 и </w:t>
      </w:r>
      <w:r>
        <w:rPr>
          <w:rFonts w:ascii="Times New Roman"/>
          <w:b w:val="false"/>
          <w:i w:val="false"/>
          <w:color w:val="000000"/>
          <w:sz w:val="28"/>
        </w:rPr>
        <w:t>статьей 34</w:t>
      </w:r>
      <w:r>
        <w:rPr>
          <w:rFonts w:ascii="Times New Roman"/>
          <w:b w:val="false"/>
          <w:i w:val="false"/>
          <w:color w:val="000000"/>
          <w:sz w:val="28"/>
        </w:rPr>
        <w:t xml:space="preserve"> Трудового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4) сертификат об окончании курсов по авиационной безопасности, выдаваемым учебным заведением гражданской авиации, зарегистрированным в ИКАО;</w:t>
      </w:r>
      <w:r>
        <w:br/>
      </w:r>
      <w:r>
        <w:rPr>
          <w:rFonts w:ascii="Times New Roman"/>
          <w:b w:val="false"/>
          <w:i w:val="false"/>
          <w:color w:val="000000"/>
          <w:sz w:val="28"/>
        </w:rPr>
        <w:t>
</w:t>
      </w:r>
      <w:r>
        <w:rPr>
          <w:rFonts w:ascii="Times New Roman"/>
          <w:b w:val="false"/>
          <w:i w:val="false"/>
          <w:color w:val="000000"/>
          <w:sz w:val="28"/>
        </w:rPr>
        <w:t>
      5) отсутствие не погашенной или не снятой в установленном законом порядке судимости.</w:t>
      </w:r>
      <w:r>
        <w:br/>
      </w:r>
      <w:r>
        <w:rPr>
          <w:rFonts w:ascii="Times New Roman"/>
          <w:b w:val="false"/>
          <w:i w:val="false"/>
          <w:color w:val="000000"/>
          <w:sz w:val="28"/>
        </w:rPr>
        <w:t>
</w:t>
      </w:r>
      <w:r>
        <w:rPr>
          <w:rFonts w:ascii="Times New Roman"/>
          <w:b w:val="false"/>
          <w:i w:val="false"/>
          <w:color w:val="000000"/>
          <w:sz w:val="28"/>
        </w:rPr>
        <w:t>
      4. Квалификационные требования к инспектору - вожатому служебных собак (проводнику патрульно-розыскной собаки):</w:t>
      </w:r>
      <w:r>
        <w:br/>
      </w:r>
      <w:r>
        <w:rPr>
          <w:rFonts w:ascii="Times New Roman"/>
          <w:b w:val="false"/>
          <w:i w:val="false"/>
          <w:color w:val="000000"/>
          <w:sz w:val="28"/>
        </w:rPr>
        <w:t>
</w:t>
      </w:r>
      <w:r>
        <w:rPr>
          <w:rFonts w:ascii="Times New Roman"/>
          <w:b w:val="false"/>
          <w:i w:val="false"/>
          <w:color w:val="000000"/>
          <w:sz w:val="28"/>
        </w:rPr>
        <w:t>
      1)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2) основное среднее или среднее или высшее образование;</w:t>
      </w:r>
      <w:r>
        <w:br/>
      </w:r>
      <w:r>
        <w:rPr>
          <w:rFonts w:ascii="Times New Roman"/>
          <w:b w:val="false"/>
          <w:i w:val="false"/>
          <w:color w:val="000000"/>
          <w:sz w:val="28"/>
        </w:rPr>
        <w:t>
</w:t>
      </w:r>
      <w:r>
        <w:rPr>
          <w:rFonts w:ascii="Times New Roman"/>
          <w:b w:val="false"/>
          <w:i w:val="false"/>
          <w:color w:val="000000"/>
          <w:sz w:val="28"/>
        </w:rPr>
        <w:t>
      3) документ, подтверждающий прохождение обучения на курсах кинологов;</w:t>
      </w:r>
      <w:r>
        <w:br/>
      </w:r>
      <w:r>
        <w:rPr>
          <w:rFonts w:ascii="Times New Roman"/>
          <w:b w:val="false"/>
          <w:i w:val="false"/>
          <w:color w:val="000000"/>
          <w:sz w:val="28"/>
        </w:rPr>
        <w:t>
</w:t>
      </w:r>
      <w:r>
        <w:rPr>
          <w:rFonts w:ascii="Times New Roman"/>
          <w:b w:val="false"/>
          <w:i w:val="false"/>
          <w:color w:val="000000"/>
          <w:sz w:val="28"/>
        </w:rPr>
        <w:t>
      4) возраст не менее 20 лет;</w:t>
      </w:r>
      <w:r>
        <w:br/>
      </w:r>
      <w:r>
        <w:rPr>
          <w:rFonts w:ascii="Times New Roman"/>
          <w:b w:val="false"/>
          <w:i w:val="false"/>
          <w:color w:val="000000"/>
          <w:sz w:val="28"/>
        </w:rPr>
        <w:t>
</w:t>
      </w:r>
      <w:r>
        <w:rPr>
          <w:rFonts w:ascii="Times New Roman"/>
          <w:b w:val="false"/>
          <w:i w:val="false"/>
          <w:color w:val="000000"/>
          <w:sz w:val="28"/>
        </w:rPr>
        <w:t>
      5) сертификат об окончании курсов по авиационной безопасности, выдаваемым учебным заведением гражданской авиации, зарегистрированным в ИКАО;</w:t>
      </w:r>
      <w:r>
        <w:br/>
      </w:r>
      <w:r>
        <w:rPr>
          <w:rFonts w:ascii="Times New Roman"/>
          <w:b w:val="false"/>
          <w:i w:val="false"/>
          <w:color w:val="000000"/>
          <w:sz w:val="28"/>
        </w:rPr>
        <w:t>
</w:t>
      </w:r>
      <w:r>
        <w:rPr>
          <w:rFonts w:ascii="Times New Roman"/>
          <w:b w:val="false"/>
          <w:i w:val="false"/>
          <w:color w:val="000000"/>
          <w:sz w:val="28"/>
        </w:rPr>
        <w:t>
      6) отсутствие не погашенной или не снятой в установленном законом порядке судимости.</w:t>
      </w:r>
      <w:r>
        <w:br/>
      </w:r>
      <w:r>
        <w:rPr>
          <w:rFonts w:ascii="Times New Roman"/>
          <w:b w:val="false"/>
          <w:i w:val="false"/>
          <w:color w:val="000000"/>
          <w:sz w:val="28"/>
        </w:rPr>
        <w:t>
</w:t>
      </w:r>
      <w:r>
        <w:rPr>
          <w:rFonts w:ascii="Times New Roman"/>
          <w:b w:val="false"/>
          <w:i w:val="false"/>
          <w:color w:val="000000"/>
          <w:sz w:val="28"/>
        </w:rPr>
        <w:t>
      5. Квалификационные требования к начальнику смены подразделения досмотра, начальнику смены подразделения безопасности, инспектору подразделения досмотра и инспектору подразделения безопасности, инспектору пункта контроля и видеонаблюдения, инспектору бюро пропусков, инспектору административного подразделения:</w:t>
      </w:r>
      <w:r>
        <w:br/>
      </w:r>
      <w:r>
        <w:rPr>
          <w:rFonts w:ascii="Times New Roman"/>
          <w:b w:val="false"/>
          <w:i w:val="false"/>
          <w:color w:val="000000"/>
          <w:sz w:val="28"/>
        </w:rPr>
        <w:t>
</w:t>
      </w:r>
      <w:r>
        <w:rPr>
          <w:rFonts w:ascii="Times New Roman"/>
          <w:b w:val="false"/>
          <w:i w:val="false"/>
          <w:color w:val="000000"/>
          <w:sz w:val="28"/>
        </w:rPr>
        <w:t>
      1)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2) основное среднее либо среднее либо высшее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w:t>
      </w:r>
      <w:r>
        <w:br/>
      </w:r>
      <w:r>
        <w:rPr>
          <w:rFonts w:ascii="Times New Roman"/>
          <w:b w:val="false"/>
          <w:i w:val="false"/>
          <w:color w:val="000000"/>
          <w:sz w:val="28"/>
        </w:rPr>
        <w:t>
</w:t>
      </w:r>
      <w:r>
        <w:rPr>
          <w:rFonts w:ascii="Times New Roman"/>
          <w:b w:val="false"/>
          <w:i w:val="false"/>
          <w:color w:val="000000"/>
          <w:sz w:val="28"/>
        </w:rPr>
        <w:t>
      3) возраст не менее 20 лет;</w:t>
      </w:r>
      <w:r>
        <w:br/>
      </w:r>
      <w:r>
        <w:rPr>
          <w:rFonts w:ascii="Times New Roman"/>
          <w:b w:val="false"/>
          <w:i w:val="false"/>
          <w:color w:val="000000"/>
          <w:sz w:val="28"/>
        </w:rPr>
        <w:t>
</w:t>
      </w:r>
      <w:r>
        <w:rPr>
          <w:rFonts w:ascii="Times New Roman"/>
          <w:b w:val="false"/>
          <w:i w:val="false"/>
          <w:color w:val="000000"/>
          <w:sz w:val="28"/>
        </w:rPr>
        <w:t>
      4) сертификат об окончании курсов по авиационной безопасности, выдаваемым учебным заведением гражданской авиации, зарегистрированным в ИКАО;</w:t>
      </w:r>
      <w:r>
        <w:br/>
      </w:r>
      <w:r>
        <w:rPr>
          <w:rFonts w:ascii="Times New Roman"/>
          <w:b w:val="false"/>
          <w:i w:val="false"/>
          <w:color w:val="000000"/>
          <w:sz w:val="28"/>
        </w:rPr>
        <w:t>
</w:t>
      </w:r>
      <w:r>
        <w:rPr>
          <w:rFonts w:ascii="Times New Roman"/>
          <w:b w:val="false"/>
          <w:i w:val="false"/>
          <w:color w:val="000000"/>
          <w:sz w:val="28"/>
        </w:rPr>
        <w:t>
      5) отсутствие не погашенной или не снятой в установленном законом порядке судимости.</w:t>
      </w:r>
      <w:r>
        <w:br/>
      </w:r>
      <w:r>
        <w:rPr>
          <w:rFonts w:ascii="Times New Roman"/>
          <w:b w:val="false"/>
          <w:i w:val="false"/>
          <w:color w:val="000000"/>
          <w:sz w:val="28"/>
        </w:rPr>
        <w:t>
</w:t>
      </w:r>
      <w:r>
        <w:rPr>
          <w:rFonts w:ascii="Times New Roman"/>
          <w:b w:val="false"/>
          <w:i w:val="false"/>
          <w:color w:val="000000"/>
          <w:sz w:val="28"/>
        </w:rPr>
        <w:t>
      6. Квалификационные требования к инструктору-координатору по обучению, аудитору контроля качества:</w:t>
      </w:r>
      <w:r>
        <w:br/>
      </w:r>
      <w:r>
        <w:rPr>
          <w:rFonts w:ascii="Times New Roman"/>
          <w:b w:val="false"/>
          <w:i w:val="false"/>
          <w:color w:val="000000"/>
          <w:sz w:val="28"/>
        </w:rPr>
        <w:t>
</w:t>
      </w:r>
      <w:r>
        <w:rPr>
          <w:rFonts w:ascii="Times New Roman"/>
          <w:b w:val="false"/>
          <w:i w:val="false"/>
          <w:color w:val="000000"/>
          <w:sz w:val="28"/>
        </w:rPr>
        <w:t>
      1)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2) высшее или среднее (техническое и профессиональное)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w:t>
      </w:r>
      <w:r>
        <w:br/>
      </w:r>
      <w:r>
        <w:rPr>
          <w:rFonts w:ascii="Times New Roman"/>
          <w:b w:val="false"/>
          <w:i w:val="false"/>
          <w:color w:val="000000"/>
          <w:sz w:val="28"/>
        </w:rPr>
        <w:t>
</w:t>
      </w:r>
      <w:r>
        <w:rPr>
          <w:rFonts w:ascii="Times New Roman"/>
          <w:b w:val="false"/>
          <w:i w:val="false"/>
          <w:color w:val="000000"/>
          <w:sz w:val="28"/>
        </w:rPr>
        <w:t>
      3) не менее 3 лет стажа работы в качестве специалиста службы авиационной безопасности;</w:t>
      </w:r>
      <w:r>
        <w:br/>
      </w:r>
      <w:r>
        <w:rPr>
          <w:rFonts w:ascii="Times New Roman"/>
          <w:b w:val="false"/>
          <w:i w:val="false"/>
          <w:color w:val="000000"/>
          <w:sz w:val="28"/>
        </w:rPr>
        <w:t>
</w:t>
      </w:r>
      <w:r>
        <w:rPr>
          <w:rFonts w:ascii="Times New Roman"/>
          <w:b w:val="false"/>
          <w:i w:val="false"/>
          <w:color w:val="000000"/>
          <w:sz w:val="28"/>
        </w:rPr>
        <w:t>
      4) возраст не менее 25 лет;</w:t>
      </w:r>
      <w:r>
        <w:br/>
      </w:r>
      <w:r>
        <w:rPr>
          <w:rFonts w:ascii="Times New Roman"/>
          <w:b w:val="false"/>
          <w:i w:val="false"/>
          <w:color w:val="000000"/>
          <w:sz w:val="28"/>
        </w:rPr>
        <w:t>
</w:t>
      </w:r>
      <w:r>
        <w:rPr>
          <w:rFonts w:ascii="Times New Roman"/>
          <w:b w:val="false"/>
          <w:i w:val="false"/>
          <w:color w:val="000000"/>
          <w:sz w:val="28"/>
        </w:rPr>
        <w:t>
      5) сертификат об окончании курсов по авиационной безопасности, выдаваемый учебными центрами ИКАО;</w:t>
      </w:r>
      <w:r>
        <w:br/>
      </w:r>
      <w:r>
        <w:rPr>
          <w:rFonts w:ascii="Times New Roman"/>
          <w:b w:val="false"/>
          <w:i w:val="false"/>
          <w:color w:val="000000"/>
          <w:sz w:val="28"/>
        </w:rPr>
        <w:t>
</w:t>
      </w:r>
      <w:r>
        <w:rPr>
          <w:rFonts w:ascii="Times New Roman"/>
          <w:b w:val="false"/>
          <w:i w:val="false"/>
          <w:color w:val="000000"/>
          <w:sz w:val="28"/>
        </w:rPr>
        <w:t>
      6) отсутствие не погашенной или не снятой в установленном законом порядке судимости.</w:t>
      </w:r>
      <w:r>
        <w:br/>
      </w:r>
      <w:r>
        <w:rPr>
          <w:rFonts w:ascii="Times New Roman"/>
          <w:b w:val="false"/>
          <w:i w:val="false"/>
          <w:color w:val="000000"/>
          <w:sz w:val="28"/>
        </w:rPr>
        <w:t>
</w:t>
      </w:r>
      <w:r>
        <w:rPr>
          <w:rFonts w:ascii="Times New Roman"/>
          <w:b w:val="false"/>
          <w:i w:val="false"/>
          <w:color w:val="000000"/>
          <w:sz w:val="28"/>
        </w:rPr>
        <w:t>
      7. Квалификационные требования к ответственному лицу по авиационной безопасности:</w:t>
      </w:r>
      <w:r>
        <w:br/>
      </w:r>
      <w:r>
        <w:rPr>
          <w:rFonts w:ascii="Times New Roman"/>
          <w:b w:val="false"/>
          <w:i w:val="false"/>
          <w:color w:val="000000"/>
          <w:sz w:val="28"/>
        </w:rPr>
        <w:t>
</w:t>
      </w:r>
      <w:r>
        <w:rPr>
          <w:rFonts w:ascii="Times New Roman"/>
          <w:b w:val="false"/>
          <w:i w:val="false"/>
          <w:color w:val="000000"/>
          <w:sz w:val="28"/>
        </w:rPr>
        <w:t>
      1)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2) согласование с органами национальной безопасности;</w:t>
      </w:r>
      <w:r>
        <w:br/>
      </w:r>
      <w:r>
        <w:rPr>
          <w:rFonts w:ascii="Times New Roman"/>
          <w:b w:val="false"/>
          <w:i w:val="false"/>
          <w:color w:val="000000"/>
          <w:sz w:val="28"/>
        </w:rPr>
        <w:t>
</w:t>
      </w:r>
      <w:r>
        <w:rPr>
          <w:rFonts w:ascii="Times New Roman"/>
          <w:b w:val="false"/>
          <w:i w:val="false"/>
          <w:color w:val="000000"/>
          <w:sz w:val="28"/>
        </w:rPr>
        <w:t>
      3) высшее или среднее (техническое и профессиональное)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w:t>
      </w:r>
      <w:r>
        <w:br/>
      </w:r>
      <w:r>
        <w:rPr>
          <w:rFonts w:ascii="Times New Roman"/>
          <w:b w:val="false"/>
          <w:i w:val="false"/>
          <w:color w:val="000000"/>
          <w:sz w:val="28"/>
        </w:rPr>
        <w:t>
</w:t>
      </w:r>
      <w:r>
        <w:rPr>
          <w:rFonts w:ascii="Times New Roman"/>
          <w:b w:val="false"/>
          <w:i w:val="false"/>
          <w:color w:val="000000"/>
          <w:sz w:val="28"/>
        </w:rPr>
        <w:t>
      4) не менее 3 лет стажа работы в качестве специалиста службы авиационной безопасности, либо не менее 5 лет имеющих опыт работы в качестве авиационного персонала, либо не менее 1 года стажа работы в качестве специалиста службы авиационной безопасности при окончании (очной или заочной) формы обучения в высших учебных заведениях гражданской авиации, зарегистрированных в ИКАО по специализации "Организация авиационной безопасности при перевозках воздушным транспортом", по специальности;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РК "Об образовании" и </w:t>
      </w:r>
      <w:r>
        <w:rPr>
          <w:rFonts w:ascii="Times New Roman"/>
          <w:b w:val="false"/>
          <w:i w:val="false"/>
          <w:color w:val="000000"/>
          <w:sz w:val="28"/>
        </w:rPr>
        <w:t>статьей 34</w:t>
      </w:r>
      <w:r>
        <w:rPr>
          <w:rFonts w:ascii="Times New Roman"/>
          <w:b w:val="false"/>
          <w:i w:val="false"/>
          <w:color w:val="000000"/>
          <w:sz w:val="28"/>
        </w:rPr>
        <w:t xml:space="preserve"> Трудового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5) сертификат об окончании курсов по авиационной безопасности, выдаваемым учебным заведением гражданской авиации, зарегистрированным в ИКАО;</w:t>
      </w:r>
      <w:r>
        <w:br/>
      </w:r>
      <w:r>
        <w:rPr>
          <w:rFonts w:ascii="Times New Roman"/>
          <w:b w:val="false"/>
          <w:i w:val="false"/>
          <w:color w:val="000000"/>
          <w:sz w:val="28"/>
        </w:rPr>
        <w:t>
</w:t>
      </w:r>
      <w:r>
        <w:rPr>
          <w:rFonts w:ascii="Times New Roman"/>
          <w:b w:val="false"/>
          <w:i w:val="false"/>
          <w:color w:val="000000"/>
          <w:sz w:val="28"/>
        </w:rPr>
        <w:t>
      6) отсутствие не погашенной или не снятой в установленном законом порядке судимости.</w:t>
      </w:r>
      <w:r>
        <w:br/>
      </w:r>
      <w:r>
        <w:rPr>
          <w:rFonts w:ascii="Times New Roman"/>
          <w:b w:val="false"/>
          <w:i w:val="false"/>
          <w:color w:val="000000"/>
          <w:sz w:val="28"/>
        </w:rPr>
        <w:t>
</w:t>
      </w:r>
      <w:r>
        <w:rPr>
          <w:rFonts w:ascii="Times New Roman"/>
          <w:b w:val="false"/>
          <w:i w:val="false"/>
          <w:color w:val="000000"/>
          <w:sz w:val="28"/>
        </w:rPr>
        <w:t>
      8. Для назначения руководителей служб авиационной безопасности, ответственных лиц по авиационной безопасности организации гражданской авиации оформляют и направляют на согласование в органы национальной безопасности, Службу охраны Президента Республики Казахстан представления с указанием стажа работы и ранее занимаемых должностей в организациях (министерствах и ведомствах). Требуются следующие документы:</w:t>
      </w:r>
      <w:r>
        <w:br/>
      </w:r>
      <w:r>
        <w:rPr>
          <w:rFonts w:ascii="Times New Roman"/>
          <w:b w:val="false"/>
          <w:i w:val="false"/>
          <w:color w:val="000000"/>
          <w:sz w:val="28"/>
        </w:rPr>
        <w:t>
</w:t>
      </w:r>
      <w:r>
        <w:rPr>
          <w:rFonts w:ascii="Times New Roman"/>
          <w:b w:val="false"/>
          <w:i w:val="false"/>
          <w:color w:val="000000"/>
          <w:sz w:val="28"/>
        </w:rPr>
        <w:t>
      1) представление;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копия сертификата, выдаваемый учебным заведением гражданской авиации, зарегистрированным в ИКАО (для выпускников высших учебных заведений гражданской авиации, зарегистрированных в ИКАО, по специализации "Организация авиационной безопасности при перевозках воздушным транспортом", не требуется предоставления сертификата в течение трех лет со дня получения диплома);</w:t>
      </w:r>
      <w:r>
        <w:br/>
      </w:r>
      <w:r>
        <w:rPr>
          <w:rFonts w:ascii="Times New Roman"/>
          <w:b w:val="false"/>
          <w:i w:val="false"/>
          <w:color w:val="000000"/>
          <w:sz w:val="28"/>
        </w:rPr>
        <w:t>
</w:t>
      </w:r>
      <w:r>
        <w:rPr>
          <w:rFonts w:ascii="Times New Roman"/>
          <w:b w:val="false"/>
          <w:i w:val="false"/>
          <w:color w:val="000000"/>
          <w:sz w:val="28"/>
        </w:rPr>
        <w:t>
      4) копия диплома (свидетельства) об окончании учебного заведения;</w:t>
      </w:r>
      <w:r>
        <w:br/>
      </w:r>
      <w:r>
        <w:rPr>
          <w:rFonts w:ascii="Times New Roman"/>
          <w:b w:val="false"/>
          <w:i w:val="false"/>
          <w:color w:val="000000"/>
          <w:sz w:val="28"/>
        </w:rPr>
        <w:t>
</w:t>
      </w:r>
      <w:r>
        <w:rPr>
          <w:rFonts w:ascii="Times New Roman"/>
          <w:b w:val="false"/>
          <w:i w:val="false"/>
          <w:color w:val="000000"/>
          <w:sz w:val="28"/>
        </w:rPr>
        <w:t>
      5) документ, подтверждающий стаж работы;</w:t>
      </w:r>
      <w:r>
        <w:br/>
      </w:r>
      <w:r>
        <w:rPr>
          <w:rFonts w:ascii="Times New Roman"/>
          <w:b w:val="false"/>
          <w:i w:val="false"/>
          <w:color w:val="000000"/>
          <w:sz w:val="28"/>
        </w:rPr>
        <w:t>
</w:t>
      </w:r>
      <w:r>
        <w:rPr>
          <w:rFonts w:ascii="Times New Roman"/>
          <w:b w:val="false"/>
          <w:i w:val="false"/>
          <w:color w:val="000000"/>
          <w:sz w:val="28"/>
        </w:rPr>
        <w:t>
      6) три фотографии размером 4 х 5 см (без головного убора).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