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e76c" w14:textId="194e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государственных учреждений "Центр реабилитации 1" и "Центр реабилитации 2"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2011 года № 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государственные учреждения "Центр реабилитации 1" и "Центр реабилитации 2"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юстиции Республики Казахстан и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уголовно-исполнительной системы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"Государственные учреждения":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101 и 102,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"24192" и "17659" заменить цифрами "24138" и "17605";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"Центры реабилитации 54"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