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142a" w14:textId="fce1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2011 год и 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2011 года № 452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2011 года № 295 "О вопросах государственной собственности"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270)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"Банка Республики Казахстан." заменить словами "Банка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"271) обеспечивает государственную поддержку системы жилищных строительных сбережений.";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2011-2013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Министерству финансов Республики Казахстан совместно с Агентством Республики Казахстан по делам строительства и жилищно-коммунального хозяйства, акиматами областей, городов Астаны и Алматы обеспечить подписание соглашения о партнерстве между Правительством Республики Казахстан, Агентством Республики Казахстан по делам строительства и жилищно-коммунального хозяйства, банками второго уровня, акиматами областей, городов Астаны и Алматы и АО "Жилищный строительный сберегательный банк Казахстана" по поддержке жилищного строительства в Республике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94 "О Стратегическом плане Министерства финансов Республики Казахстан на 2011 - 2015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400 "Субвенции областным бюджетам" дополнить бюджетной программой 039 "Увеличение уставного капитал АО "Жилищный строительный сберегательный банк Казахстана"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"ВСЕГО бюджетных расходов" цифры "1 056 696 044", заменить цифрами "1 113 696 044";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"Бюджетные программы развития" цифры "20 552 502" заменить цифрами "77 552 502".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и Министерству индустрии и новых технологий Республики Казахстан внести изменения в сводный план финансирования по обязательствам и платежам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2011 года № 452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Корректировка показателей республиканского бюджета на 2011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33"/>
        <w:gridCol w:w="1513"/>
        <w:gridCol w:w="6213"/>
        <w:gridCol w:w="4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(+/-)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57 000 000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«Жилищный строительный сберегательный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 Казахстана»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57 000 000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«Самрук-Казына»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-57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000 000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2011 года № 452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3344"/>
        <w:gridCol w:w="626"/>
        <w:gridCol w:w="1239"/>
        <w:gridCol w:w="1443"/>
        <w:gridCol w:w="861"/>
        <w:gridCol w:w="810"/>
        <w:gridCol w:w="790"/>
        <w:gridCol w:w="1547"/>
        <w:gridCol w:w="1486"/>
      </w:tblGrid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Увеличение уставного капитала АО «Жилищный строительный сберегательный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Казахстана»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«Жилищный строительный сберегательный банк Казахстана» создано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№ 364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 2003 года в целях развития системы жилищных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сбережений. Программой жилищного строительства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 годы предусматривается осуществление государством поддержки,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заключающейся в фондировании банков второго уровня для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строительства в целях сохранения объемов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строительства.</w:t>
            </w:r>
          </w:p>
        </w:tc>
      </w:tr>
      <w:tr>
        <w:trPr>
          <w:trHeight w:val="30" w:hRule="atLeast"/>
        </w:trPr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текущего года)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простых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АО «ЖССБК» с ценой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10 000 тенге 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простую акцию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5 700 000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размещения депозитов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второго уровня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57 000 000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57 000 000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