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9746d" w14:textId="e3974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29 октября 2004 года № 1130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2011 года № 468. Утратило силу постановлением Правительства Республики Казахстан от 23 сентября 2014 года № 1003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23.09.2014 </w:t>
      </w:r>
      <w:r>
        <w:rPr>
          <w:rFonts w:ascii="Times New Roman"/>
          <w:b w:val="false"/>
          <w:i w:val="false"/>
          <w:color w:val="ff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октября 2004 года № 1130 "Вопросы Министерства культуры Республики Казахстан" (САПП Республики Казахстан, 2004 г., № 42, ст. 538)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культуры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после слова "конкурсов" дополнить словами "и фестивалей";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33), 34), 35), 36) и 48)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56) слова "Законом Республики Казахстан "О частном предпринимательстве"." заменить словами "Законом Республики Казахстан "О частном предпринимательстве";";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6-1), 39-1), 39-2), 57), 58), 59) 60), 61), 62) и 63)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"6-1) разработка и утверждение Типовых правил проведения республиканских конкурсов и фестивалей;";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"39-1) внесение предложений о награждении творческих коллективов Почетной грамотой Республики Казахстан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39-2) внесение предложений Правительству Республики Казахстан о присвоении статуса "Национальный" государственным организациям культуры и отдельным профессиональным художественным, творческим коллективам;";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"57) согласование назначения руководителя управления культуры области, города республиканского значения и столицы;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58) утверждение порядка присвоения статуса "Центральная", областным, города республиканского значения, столицы, городским и районным, города областного значения библиотекам, ведущим формирование, хранение и предоставление пользователям библиотек универсальных собраний документов, осуществляющим организацию взаимоиспользования библиотечных ресурсов и оказывающим методическую помощь другим библиотекам, местными исполнительными органами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59) утверждение Правил признания фильма национальным;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60) утверждение формы прокатного удостоверения на фильм;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61) утверждение стандартов по указанию информации об индексе фильма;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62) разработка и утверждение критериев определения индекса фильма;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63) осуществление иных функций, предусмотренных законами Республики Казахстан, актами Президента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11) слово "работников"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56) слова "религиозными объединениями." заменить словами "религиозными объединениями;";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33-1), 33-2), 33-3), 33-4), 57), 58), 59), 60), 61), 62) и 63)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"33-1) созданию национальных фильмов в порядке, установленном законодательством Республики Казахстан о государственных закупках;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33-2) ведению Государственного реестра фильмов;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33-3) выдаче прокатных удостоверений на фильмы и отзыву их в судебном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33-4) рассмотрению предложений руководителей республиканских государственных организаций культуры, а также руководителей местных исполнительных органов областей, города республиканского значения, столицы о присвоении статуса "Академический" государственным организациям культуры и отдельным профессиональным художественным, творческим коллективам и внесению предложения Правительству Республики Казахстан о присвоении статуса "Академический" государственным организациям культуры и отдельным профессиональным художественным, творческим коллективам;";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"57) осуществлению взаимодействия с общественными организациями по реализации государственной и отраслевых (секторальных)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58) поддержке и координации деятельности государственным организаций культуры республиканского значения по развитию театрального, музыкального искусства, кинематографии, библиотечного и музейного дела, обеспечение деятельности республиканских государственных учреждений в области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59) координации репертуарной политики в сфере музыкального и театрального искусства;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60) координации деятельности организаций культуры республики (сельских, поселковых, районных, городских, областных, республиканских);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61) взаимодействию с творческими союзами и другими организациями независимо от формы собственности по вопросам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62) координации деятельности терминологической и ономастических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63) осуществлению иных функций, предусмотренных законами Республики Казахстан, актами Президента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20-1)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"20-1) парафирует, подписывает и принимает тексты международных договоров в соответствии с законодательством Республики Казахстан;".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