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45fb" w14:textId="4144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января 2001 года № 161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2011 года № 469. Утратило силу постановлением Правительства Республики Казахстан от 10 сентября 2015 года № 765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10.09.2015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2001 года № 161 "Об утверждении Правил назначения и выплаты специального государственного пособия" (САПП Республики Казахстан, 2001 г., № 4-5, ст. 51)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специального государственного пособия,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третьем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5) пункта 5 слова "органов внутренних дел и государственной безопасности бывшего Союза ССР" заменить словами "органов государственной безопасности бывшего Союза ССР и органов внутренних дел".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