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6241" w14:textId="8636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безвозмездного временного пользования автомобильными дорогами общего пользования областного или районного значения или их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2011 года № 477. Утратило силу постановлением Правительства Республики Казахстан от 20 августа 2015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по инвестициям и развитию Республики Казахстан от 20 марта 2015 года № 304.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Типовой договор безвозмездного временного пользования автомобильными дорогами общего пользования областного или районного значения или их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мая 2011 года № 477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безвозмездного временного пользования автомобильными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дорогами общего пользования областного или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значения или их участков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 № ___             "___"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(полное наименование местного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в дальнейшем "Ссудодатель", с одной стороны,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далее именуемый в дальнейшем "Ссудополучатель",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17 июля 2001 года "Об автомобильных дорогах", и заявления Ссудополучателя от "__" _______ 20__ года № __ , заключили настоящий договор безвозмездного временного пользования автомобильных дорог областного или районного значения или их участков (далее - Договор).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Предмет и Объект Договора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Договору Ссудодатель передает Ссудополучателю право безвозмездного временного пользования автомобильной дорогой областного или районного значения или их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автомобильную дорогу областного или районного значения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участков, участок,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- Объект), а Ссудополучатель принимает право безвозмездного временного пользования объектом и осуществляет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(реконструкцию, капитальный, средний и текущий ремонт -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 неотъемлемой частью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договоре нижеперечисленные понятия будут иметь следующее толкование: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"Ссудодатель" - местный исполнительный орган, передающий Объект в безвозмездное временное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"Ссудополучатель" - юридическое лицо, принимающий Объект и обеспечивающее возврат Объекта в том состоянии, в каком оно его получило, с учетом нормального износа, или в состоянии, обусловленным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Объект используется Ссудополучателем безвозмездно. Расходы, понесенные Ссудополучателем в период действия настоящего Договора, Ссудодателем не возмещаются.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Сторон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Ссудодатель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вести переговоры с Ссудополучателем об условиях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требовать от Ссудополучателя возмещения убытков в случае ухудшения состояния Объекта, которое произошло по вине Ссудополучателя;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установленном Договором порядке получать от Ссудополучателя информацию о состоянии имущества, в том числе знакомиться с финансовой отчетностью по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в соответствии с гражданским законодательством Республики Казахстан 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Ссудополучатель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пользоваться объектом на условиях, предусмотренных Договором;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 в соответствии с гражданским законодательством Республики Казахстан 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Ссудодатель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Ссудополучателем законодательства Республики Казахстан в области автомобильных дорог и условий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передать Ссудополучателю Объект и необходимую документацию к Объекту на основании акта приема-передачи,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в течение 10 рабочих дней после подписания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Ссудополучатель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Объект по назначению;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сохранность переданного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содержать Объект в технически исправном состоянии, включая осуществление реконструкции, капитального, среднего и текущего ремонта,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нести все расходы по его содержанию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 неотъемлемой частью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свой счет производить содержание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 окончании срока действия Договора, его досрочном расторжении и в иных случаях, предусмотренных гражданским законодательством Республики в установленном порядке передать Объект в надлежащем техническом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соответствие качества Объекта установленным требованиям нормативно-технических документов в области автомобильных дорог, утвержденных уполномоченным государственным органом по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соблюдать за свой счет общие требования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обеспечить безопасный беспрепятственный бесплатный проезд с обеспечением допустимого скоростного режима движения транспортных средств на всем протяжении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производить работы по реконструкции и ремонту Объекта с согласия органов дорожной полиции при наличии разрешения на право производства работ, выданного Ссудодателем;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после проведения работ на Объекте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 неотъемлемой частью Договора, обеспечивать круглогодично организацию работ по содержанию Объекта.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сторон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условий Договора стороны несут ответственность, предусмотренную Договором и гражданским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повреждения конструктивных элементов дороги и искусственных сооружений на них, по причине неблагоприятных погодных условий, и дорожно-транспортных проишествий, Ссудополучатель в оперативном порядке должен принять все необходимые меры по ликвидации повреждений и обеспечить безопасный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если Ссудополучатель своевременно не приступает к организации работ по реконструкции, капитальному, среднему, текущему ремонту и содержанию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срывает согласованный Ссудодателем производственный план, Ссудодатель выставляет Ссудополучателю неустойку в размере 0,1 % от стоимости невыполненных за месяц работ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неисполнения и ненадлежащего исполнения Ссудополучателем обязательств, указанных в подпункте 3) пункта 6 настоящего Договора, Ссудодатель выставляет неустойку в размере 0,1 % от стоимости невыполненных за месяц работ за каждый день просрочки.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Сумма неустойки которые определяются пунктами 9, 10 настоящего Договора, перечисляются Ссудополучателем в соответствующий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Ссудополучатель обеспечивает соблюдение требований технологии и качественного выполнения работ на Объекте в соответствии с действующими нормативно-техническими документами в области автомобильных дорог, утвержденных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неблагоприятных погодных явлений, влияющих на безопасность дорожного движения, Ссудополучателем обеспечивается работа на Объекте до установления благоприятных погодных условий.</w:t>
      </w:r>
    </w:p>
    <w:bookmarkEnd w:id="8"/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контроля Ссудодателем за исполнением Договора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Ссудодатель осуществляет контроль за соблюдением Ссудополучателем условий Договора, а также обязательств по эксплуатации объекта в соответствии с целями, установленными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направлениями контроля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эффективность эксплуатации и сохранения Объекта в надлежащем техническом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требований гражданского законодательства, нормативно-технических документов в области автомобильных дорог и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Ссудополучатель обеспечивает представителям уполномоченных органов Ссудодателя, осуществляющим контроль за исполнением Ссудополучателем условий Договора, беспрепятственный доступ на объект, а также к документации, связанной с Объектом.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Ссудополучатель ежеквартально, не позднее до 10-числа месяца, следующего за отчетным периодом, представляет Ссудодателю отчет о своей деятельности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 письменному запросу Ссудодателя отчет о деятельности Ссудополучателя по Договору за период, указанный в запросе Ссудодателя, предоставляется Ссудополучателем в течение семи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Отчет о деятельности Ссудополучателя по Договору должен содержать информацию о ходе выполнения Ссудополучателем обязательств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Договору, являющемуся неотъемлемой частью Договора.</w:t>
      </w:r>
    </w:p>
    <w:bookmarkEnd w:id="10"/>
    <w:bookmarkStart w:name="z5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расторжения Договора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Договор может быть расторгнут по соглашению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Ссудодатель в одностороннем порядке расторгает Договор с Ссудополучателем,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выполнение обязанностей по реконструкции, капитальному, среднему текущему ремонту и содержанию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(Указать 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непринятие мер,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> и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Ссудополучатель вправе требовать досрочного расторжения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обнаружении недостатков, делающих нормальное использование Объекта невозможным или обременительным, о наличии которых он не знал и не мог знать в момент заключения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если Ссудодатель не передал Объект в срок, предусмотренный Договором.</w:t>
      </w:r>
    </w:p>
    <w:bookmarkEnd w:id="12"/>
    <w:bookmarkStart w:name="z6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Гарантии исполнения Договора</w:t>
      </w:r>
    </w:p>
    <w:bookmarkEnd w:id="13"/>
    <w:bookmarkStart w:name="z6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Ссудодатель подтверждает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дату подписания Договора и до момента государственной регистрации Договора Объект свободен от прав третьих лиц и каких-либо обременений;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существует каких-либо судебных или арбитражных разбирательств в отношении Объекта, которые могут повлиять на исполнение Ссудодателем либо Ссудополучателем своих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 зарегистрирован уполномоченным органом в соответствии с законодательством Республики Казахстан в области регистрации прав на недвижимое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изменением, внесенным постановлением Правительства РК от 18.07.2011 </w:t>
      </w:r>
      <w:r>
        <w:rPr>
          <w:rFonts w:ascii="Times New Roman"/>
          <w:b w:val="false"/>
          <w:i w:val="false"/>
          <w:color w:val="000000"/>
          <w:sz w:val="28"/>
        </w:rPr>
        <w:t>№ 820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Ссудополучатель подтверждает и гарантирует, что на дату подписания Договора: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находится на стадии ликвидации, реорганизации, банкротства;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его имущество не наложен арест, его финансово-хозяйственная деятельность не приостановлена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имеет необходимые финансовые и материальные ресурсы для исполнения обязательств по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имеет все необходимые и зарегистрированные в установленном законодательством порядке документы для оформления займов, кредитов, выпуска облигаций, иных видов привлечения инвестиций и финансирования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Объект не будет обременен правами третьих лиц.</w:t>
      </w:r>
    </w:p>
    <w:bookmarkEnd w:id="14"/>
    <w:bookmarkStart w:name="z7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Порядок рассмотрения споров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Споры и разногласия по Договору разрешаются путем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случае невозможности урегулирования споров путем переговоров такие споры решаются в судебном порядке в соответствии с законодательством Республики Казахстан.</w:t>
      </w:r>
    </w:p>
    <w:bookmarkEnd w:id="16"/>
    <w:bookmarkStart w:name="z7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Форс-мажор</w:t>
      </w:r>
    </w:p>
    <w:bookmarkEnd w:id="17"/>
    <w:bookmarkStart w:name="z7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Стороны не будут нести ответственность за неисполнение или ненадлежащее исполнение каких-либо обязательств по Договору, если такое неисполнение или ненадлежащее исполнение вызваны обстоятельствами непреодолимой силы (форс-мажор).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К обстоятельствам непреодолимой силы относятся чрезвычайные и непредвиденные при данных условиях обстоятельства, как, например: военные конфликты, стихийные бедствия, которые непосредственно повлияли на выполнение Сторонами обязательств по Договору. Приведенный перечень не является исчерпывающим. К таким обстоятельствам не относится, в частности, отсутствие или дефицит на рынке услуг или материалов, необходимых для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возникновения обстоятельств непреодолимой силы Сторона, пострадавшая от них, в течение пяти дней уведомляет об этом другую Сторону путем вручения либо отправки по почте письменного уведомления, уточняющего дату начала и описание форс-мажорных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возникновении форс-мажорных обстоятельств Стороны незамедлительно проводят переговоры для поиска решения выхода из сложившейся ситуации и используют все средства для сведения к минимуму последствий таких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При полной или частичной приостановке работ по Договору, вызванной форс-мажорными обстоятельствами, период проведения этих работ продлевается на срок действия форс-мажора и возобновляется с момента прекращения форс-мажора.</w:t>
      </w:r>
    </w:p>
    <w:bookmarkEnd w:id="18"/>
    <w:bookmarkStart w:name="z8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Прочие условия</w:t>
      </w:r>
    </w:p>
    <w:bookmarkEnd w:id="19"/>
    <w:bookmarkStart w:name="z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за выполнением условий Договора осуществляет Ссудодатель.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Договор составлен на государственном и русском языках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подлинных экземплярах, имеющих равную юридическую силу, из них _____ экземпляров для Ссудодателя и _______ экземпляров для Ссудополучателя.</w:t>
      </w:r>
    </w:p>
    <w:bookmarkEnd w:id="20"/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Действие Договора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Договор заключен на _______ лет (года) и вступает в силу с момента его регистрации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действует до "___"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Договор может быть продлен путем заключения нового договора безвозмездного временного пользования имуществом на новых условиях на дополнительный период, определяемый соглашением Сторон при условии надлежащего исполнения Ссудополучателем своих обязательств.</w:t>
      </w:r>
    </w:p>
    <w:bookmarkEnd w:id="22"/>
    <w:bookmarkStart w:name="z8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Юридические адреса и реквизиты сторон: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Ссудодатель                                  Ссудополучатель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(ф. и. о.)                                 (ф. и. 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полное наименование                       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исполнительного органа               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Месторасположение ____________             Месторасположение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Б/счет _______________________             Р/счет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      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(подпись)                           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       Отметка о регистрации</w:t>
      </w:r>
    </w:p>
    <w:bookmarkStart w:name="z8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Договору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                        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"___"__________ 20__ г.                    "___"__________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"Ссудодатель"                              "Ссудополучатель"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 Ф.И.О. руководителя                   _____ Ф.И.О.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                                     М.П</w:t>
      </w:r>
    </w:p>
    <w:bookmarkStart w:name="z8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ПЛАН ПРОИЗВОДСТВА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Реконструкция, капитальный, средний, текущий, содержание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озеленение автомобильной дороги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областного или районного значения или их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(указать нужное)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2859"/>
        <w:gridCol w:w="1584"/>
        <w:gridCol w:w="1210"/>
        <w:gridCol w:w="1148"/>
        <w:gridCol w:w="1228"/>
        <w:gridCol w:w="1204"/>
        <w:gridCol w:w="1304"/>
        <w:gridCol w:w="1712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Ед.изм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Исполнил: ________________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</w:t>
      </w:r>
    </w:p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Договору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Акт приема-передачи безвозмездного временного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автомобильной дороги общего пользования областного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районного значения или их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(указать участок, км)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________________                   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Комиссия, назначенная решением (приказом, постановлением и др.) от "___" ________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местного исполнительного органа, назначившего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составе: ____________________________________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(фамилия, имя, отчество)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стороны Ссудополучателя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(полное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отчество)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Ссудодатель передает Ссудополучателю в эксплуатацию автомобильную дорогу общего пользования областного или районного значения или их участков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(указать участок, км)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условием выполнения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(реконструкция, капитальный, средний, текущий ремонт - указать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 Объекте расположены: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(указать искусственные сооружения)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 в составе: ____________________________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(фамилия, имя, отчество)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Принято: ______________________________________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(полное наименование юридического лица)    (фамилия, имя,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отчество) (должность)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