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0bc6" w14:textId="5ee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2011 года № 503.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вывозных таможенных пошлинах на сырую нефть и товары, выработанные из нефти" (САПП Республики Казахстан, 2005 г., № 38, ст. 533)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"2709 00 900 3, 2709 00 900 7 Сырая нефть 40"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"2709 00 900 Сырая нефть 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"Ставка пошлины (в долларах за 1000 кг)" цифры "98,13", "65,42", "65,42", "65,42" заменить цифрами "114,05", "76,03", "76,03", "76,03"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