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54f0a" w14:textId="fe54f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передаче имущества из республиканской собственности в коммунальную собственность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мая 2011 года № 505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января 2003 года № 81 "Об утверждении Правил передачи государственного имущества из одного вида государственной собственности в другой"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Передать из республиканской собственности с баланса государственного учреждения "Семейский юридический колледж Министерства внутренних дел Республики Казахстан" в коммунальную собственность Восточно-Казахстанской области имущество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государственного имущества и приватизации Министерства финансов Республики Казахстан совместно с Министерством внутренних дел Республики Казахстан и акимом Восточно-Казахстанской области в установленном законодательством порядке осуществить необходимые организационные мероприятия по приему-передаче имущества,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мая 2011 года № 505 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имущества, передаваемого из республиканской собственности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баланса государственного учреждения "Семейский юридический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колледж Министерства внутренних дел Республики Казахстан"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коммунальную собственность Восточно-Казахстанской области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2893"/>
        <w:gridCol w:w="3453"/>
        <w:gridCol w:w="1953"/>
        <w:gridCol w:w="2113"/>
        <w:gridCol w:w="239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постройки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 м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корпуса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ВКО, г. Семей,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Каржаубайулы,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Б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5240,2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49337,0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Складское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ВКО, г. Семей,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Каржаубайулы,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Б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625,0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Прилегающий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ВКО, г. Семей,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Каржаубайулы,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Б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1,495 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17564,815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71691,815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