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6c4d" w14:textId="9b66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января 2000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2011 года № 508. Утратило силу постановлением Правительства Республики Казахстан от 30 декабря 2015 года № 1126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2000 года № 99 "О порядке передачи имущества государственных служащих в доверительное управление"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 порядке" заменить словами "Об утверждении Правил";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излагается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"и во исполнение распоряжения Президента Республики Казахстан от 23 августа 1999 года № 72 "О мерах по реализации Закона Республики Казахстан "О государственной службе"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порядке"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передачи имущества государственных служащих в доверительное управление,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 порядке"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излагается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слово "доверительное" заменить словом "сенімгерлік" только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"обязан"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"передать" заменить словом "передает";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Государственный служащий предоставляет нотариально засвидетельствованную копию договора на доверительное управление имуществом в десятидневный срок со дня нотариального засвидетельствования в кадровую службу государственного органа по месту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расторжения договора на доверительное управление имуществом одной из сторон, государственный служащий уведомляет об этом в месячный срок кадровую службу по месту работы, а имущество, подлежащее передаче в доверительное управление, в месячный срок после расторжения договора вновь передается в доверительное управление с предоставлением в кадровую службу по месту работы нотариально засвидетельствованной копии договора в порядке, установленном настоящими Правилами.";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"доверительное управление" дополнить словом "имуществом";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"кадровым службам" заменить словами "государственным служащим в течение месяца после наступления указанных событий в кадровую службу";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перезаключении договора на доверительное управление имуществом его нотариально засвидетельствованная копия предоставляется в кадровую службу государственного органа по месту работы в порядке, установленном настоящими Правилами.";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"Кадровые службы" заменить словами "Кадровая служба";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"обеспечивают" заменить словом "обеспечивает".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