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9dba" w14:textId="d839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2011 года №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 исполнение обязательств по решениям судов, 3637923 (три миллиона шестьсот тридцать семь тысяч девятьсот двадцать три) тенге для исполнения судебных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2011 года № 509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Перечень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467"/>
        <w:gridCol w:w="2050"/>
        <w:gridCol w:w="2433"/>
        <w:gridCol w:w="2091"/>
      </w:tblGrid>
      <w:tr>
        <w:trPr>
          <w:trHeight w:val="15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Алматы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 8 марта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23 февраля 2004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сентября 2007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Е.И.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- 17280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2009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2009 года,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2009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28 мая 2010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- 36951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9 декабря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1 января по 31 марта 2011 года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- 93732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Суда №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Суда №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октября 2010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Б.З.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24 мая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16 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сентября 2008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24 мая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16 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сентября 2008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2674134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21 апреля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города Астана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Я.В.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3637923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