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8a38" w14:textId="3ef8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профессиональной подготовки авиационного персонала, непосредственно участвующего в обеспечении безопасности полетов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2011 года № 512.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24 февраля 2015 года № 159.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авиационного персонала, непосредственно участвующего в обеспечении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2011 года № 512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профессиональной подготовки авиационного персонала,</w:t>
      </w:r>
      <w:r>
        <w:br/>
      </w:r>
      <w:r>
        <w:rPr>
          <w:rFonts w:ascii="Times New Roman"/>
          <w:b/>
          <w:i w:val="false"/>
          <w:color w:val="000000"/>
        </w:rPr>
        <w:t>
непосредственно участвующего в обеспечении безопасности полетов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ff0000"/>
          <w:sz w:val="28"/>
        </w:rPr>
        <w:t>№ 1433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профессиональной подготовки авиационного персонала, непосредственно участвующего в обеспечении безопасности полетов (далее –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«Об использовании воздушного пространства Республики Казахстан и деятельности авиации».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и общие требования к профессиональной подготовке авиационного персонала, непосредственно участвующего в обеспечении безопасности полетов (далее – авиационный персонал), который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первоначальную подготовку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переподготовку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поддержание профессионального уровня авиационного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Термины и определения,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авиационный персонал – физические лица, имеющие специальную и (или) профессиональную подготовку, осуществляющие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выполнению полетов воздушных судов (летный и кабинный экипаж);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техническому обслуживанию воздушных судов (персонал осуществляющий поддержание летной годности воздушного судна);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организаций и обслуживанию воздушного движения (диспетчерский персонал по обслуживанию воздушного движения, операторы авиационных станций, персонал по поиску и спасанию, по радиотехническому обеспечению полетов и авиационной радиосвязи, персонал по эксплуатации радиотехнического оборудования и связи, персонал по организации метеорологического обеспечения полетов);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полетов (персонал по наземному обеспечению полетов в аэропортах, аэродромах, вертодромах и вертолетных площадках расположенных на морских установках, персонал по электросветотехническому обеспечению полетов аэропортов, сотрудник по обеспечению полетов/полетный диспетчер, руководители организаций гражданской авиаций);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авиационный учебный центр – юридическое лицо, осуществляющее подготовку, переподготовку и поддержание профессионального уровня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 установленного образца (свидетельство, сертификат) – это документ, удостоверяющие завершение обучения по разработанным авиационным учебным центрам и/или организацией гражданской авиации и согласованным уполномоченным органом программам профессиональной подготовки авиационного персонала, дающий право на выполнение определенного вида деятельности в рамках процедур допуска к работе организации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инструктор авиационного учебного центра – лицо, осуществляющее непосредственную деятельность по профессиональной подготовке специалистов отрасли гражданской авиации в соответствии со своей квалификацией;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квалификация – сочетание умений, знаний и установок, требуемых для эффективного выполнения задач и функций на предписанном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квалификационная отметка – запись, сделанная в свидетельстве и являющаяся его частью, в которой указываются особые условия, права или ограничения, относящиеся к этому свидетельству;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квалификационные требования – требования, определяющие уровень и профиль специальной подготовки, а также требования к стажу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комбинированное обучение – проведение профессиональной подготовки путем совмещения различных форм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комплексное (типовое) обучение – проведение профессиональной подготовки путем единовременной реализации всей программы обучения за установленный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 летная подготовка – этап процесса профессиональной подготовки летного состава, при прохождении которого обучаемый приобретает и совершенствует навыки и умения выполнения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модульное обучение – метод непрерывного образования, использующий поэтапную систему подготовки кадров, в которой каждый этап (модуль) представляет собой законченный цикл с рейтинговой системой контроля и оценки полученных знаний и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первоначальная подготовка – процесс профессионального образования лица, не имеющего авиационной профессии или специальности, а также специалистов отрасли гражданской авиации с целью освоения новой авиационной профессии и специальности с выдачей документов государственного или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 переподготовка – процесс обучения специалистов отрасли гражданской авиации, направленный на приобретение новых (дополнительных) профессиональных знаний, навыков, умений, (в том числе квалификационных отметок) и изучение авиационной техники, с выдачей документов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поддержание профессионального уровня – процесс обучения авиационного персонала, целью которого является обновление, расширение и углубление профессиональных знаний, навыков и умений, обусловленный научно-техническим, социально-экономическим развитием и индивидуальными потребностями граждан, с выдачей документов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практическая подготовка – этап процесса профессиональной подготовки специалистов отрасли гражданской авиации, при прохождении, которого обучаемый приобретает, поддерживает и совершенствует практические навыки и умения работы на воздушном суде, объектах эксплуатации, тренажерах, интерактивных средствах обучения, лабораторном и стендовом оборудовании, а также с отдельными устройствами, агрегатами и компонентами;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профессиональная подготовка (обучение) – первоначальная подготовка, переподготовка, поддержание профессионального уровня, а также другие возможные виды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стажировка – обучение на рабочем месте под руководством лица, обеспечивающего обучение, в целях практического овладения специальностью, адаптации к объектам обслуживания и управления, а также быстрого ориентирования на рабочем месте и освоения новых приемов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теоретическая подготовка - этап процесса профессиональной подготовки, при прохождении которого обучаемый приобретает специальные теоретические знания, а также поддерживает и совершенствует их в соответствии с утвержденными программами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 </w:t>
      </w:r>
      <w:r>
        <w:rPr>
          <w:rFonts w:ascii="Times New Roman"/>
          <w:b w:val="false"/>
          <w:i w:val="false"/>
          <w:color w:val="000000"/>
          <w:sz w:val="28"/>
        </w:rPr>
        <w:t>типовые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– программы, утверждаемые уполномоченным органом, обеспечивающие единообразный подход к профессиональной подготовке с сохранением возможности для авиационного учебного центра и организации гражданской авиации самостоятельного создания учебных программ, отражающих особенности направлений, специальностей 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тренажерная подготовка - этап процесса профессиональной подготовки специалистов отрасли гражданской авиации, при прохождении, которого обучаемый приобретает, поддерживает и совершенствует практические навыки и умения с помощью имитирующих устройств, утвержденных уполномоченным органом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экзаменатор (экзаменующий или аттестующий специалист) – лицо, входящее в перечень физических лиц, имеющих право определять уровень квалификации авиационного персонала, которое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устанавливаемым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ИКАО - Международная организация гражданской авиации.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профессиональной подготовки авиационного персонала,</w:t>
      </w:r>
      <w:r>
        <w:br/>
      </w:r>
      <w:r>
        <w:rPr>
          <w:rFonts w:ascii="Times New Roman"/>
          <w:b/>
          <w:i w:val="false"/>
          <w:color w:val="000000"/>
        </w:rPr>
        <w:t>
непосредственно участвующего в обеспечении безопасности полетов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Первоначальная подготовка, переподготовка и поддержание профессионального уровня авиационного персонала представляет собой процесс обучения с целью получения, расширения и подтверждения специализированных знаний, навыков и умений, используемых в 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Авиационный персонал допускается к самостоятельной профессиональной деятельности после прохождения стажировки и решения должностного лица, проводившего стажировку и входящего в перечень физических лиц, утверждаемый уполномоченным органом, о возможности допуска к самостоятельной 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Профессиональная подготовка авиационного персонала, осуществляется в соответствии с разработанными авиационными учебными центрами и организациями гражданской авиаций программами  профессиональной подготовки авиационного персонала, утвержденными 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Программы профессиональной подготовки авиационного персонала утверждаются на основе </w:t>
      </w:r>
      <w:r>
        <w:rPr>
          <w:rFonts w:ascii="Times New Roman"/>
          <w:b w:val="false"/>
          <w:i w:val="false"/>
          <w:color w:val="000000"/>
          <w:sz w:val="28"/>
        </w:rPr>
        <w:t>типовых программ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авиационного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осуществления профессиональной подготовки авиационного персонала определяются Типовыми программами профессиональной подготовки авиационного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Профессиональная подготовка авиационного персонала осуществляется в сертифицированных авиационных учебных центрах (авиационных учебных организациях) гражданской авиации Республики Казахстан, обладающих соответствующим правом или в иностранных  авиационных учебных центрах (авиационных учебных организациях) гражданской авиаций, сертификаты которых признаны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Первоначальная подготовка и переподготовка авиационного персонала, проводится только в сертифицированных авиационных учебных центрах (авиационных учебных организациях).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Поддержание профессионального уровня авиационного персонала, проводится в сертифицированных авиационных учебных центрах (авиационных учебных организациях), а также на базе организации гражданской авиации, при наличии у них технической и методической возможности и правомочности соответствующих специалистов и/или обучающей организации осуществлять профессиональную подготовку в соответствующей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Иностранные авиационные учебные центры гражданской авиации допускаются к подготовке и поддержанию профессионального уровня авиационного персонала гражданской авиации после признания их сертификатов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Допускается обучение авиационного персонала иностранными гражданами, работающими по договору с авиационным учебным центром, сертифицированным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Профессиональная подготовка всего авиационного персонала осуществляется при следующих основных формах обучения: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стационарное дневное (в соответствии с международной практикой, типовое);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модульное;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заочное;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дистанционное;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комбинированное;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курсы, семинары, тренинги;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самостоятельная подготовка;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практические занятия;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стажировка.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Вне зависимости от выбранной формы обучения обеспечивается полный цикл профессиональной подготовки авиационного персонала, непосредственно участвующего в обеспечении безопасности полетов в соответствии с утвержденными программами.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Самостоятельная подготовка проводится с использованием соответствующих технических средств, программного обеспечения и учебной литературы.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Практические занятия проводятся на воздушных судах, тренажерах, интерактивных средствах обучения, либо на соответствующем техническом (лабораторном) оборудовании.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Вне зависимости от формы обучения, в соответствии с программой профессиональной подготовки по специальности, обеспечиваются по необходимости следующие этапы подготовки: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теоретическая;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тренажерная;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практическая;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летная.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Профессиональная подготовка сотрудников авиационных учебных центров, осуществляющих обучение авиационного персонала в соответствии с настоящим Правилами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применение методики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освоение новых специализаций и направлений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ознакомление с различными видами авиационной техники, наземного оборудования и спецификой их эксплуатации, с чем персонал авиационных учебных центров встречается в процессе своей профессиональной деятельности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приобретение профессиональных знаний и умений по соответствующим предметам, направлениям обучения и квалификационного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изучение и обсуждение актуальных аспектов, путей развития, проблем, достижений и обмен опытом в области профессиональной подготовки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человеческий фактор, включая контроль факторов угрозы и ошибок;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участие в решении иных вопросов, связанных с профессиональной подготовкой авиационного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Привлечение сотрудников авиационных учебных центров по обучению авиационного персонала осуществляется на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проведения обучения полностью или частично на английском языке, а также использование в своей профессиональной деятельности документации и учебной литературы на английском языке, прохождение ежегодной профессиональной подготовки в странах, где в качестве основного языка обучения используется английский язык по специализации.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ежегодного участия в семинарах, конференциях, форумах, совещаниях и других мероприятиях, проводимых международными организациями гражданской авиации, международными авиационными сообществами и ассоциациями.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