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17b9" w14:textId="5b5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2011 года № 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2011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2011 года № 515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офицеров запаса по военно-учетным специальностям,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подлежащих призыву на воинскую службу в 2011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853"/>
        <w:gridCol w:w="30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Военно-учетная специальность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мотострелковых войск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танковых войск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артиллерист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 войск противовоздушной обороны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зенитно-ракетных войск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войск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службы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войск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войск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воспитательной и правовой работе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ракетно-артиллерийского вооружения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для военной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