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5a0b" w14:textId="ede5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по управлению воздушным движением, технической эксплуатации наземных средств радиотехнического обеспечения полетов и электросвязи "Казаэронавигация" Комитета гражданской авиации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2011 года № 522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по управлению воздушным движением, технической эксплуатации наземных средств радиотехнического обеспечения полетов и электросвязи "Казаэронавигация" Комитета гражданской авиации Министерства транспорта и коммуникаций Республики Казахстан путем присоединения к нему дочернего государственного предприятия на праве хозяйственного ведения "Аэронавигационный учебный центр" республиканского государственного предприятия на праве хозяйственного ведения по управлению воздушным движением, технической эксплуатации наземных средств радиотехнического обеспечения полетов и электросвязи "Казаэронавигация" Комитета гражданской авиации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