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3fd" w14:textId="34f6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 исполнение обязательств по решениям судов, 11223611 (одиннадцать миллионов двести двадцать три тысячи шестьсот одиннадцать) тенге для исполнения судебных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528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3"/>
        <w:gridCol w:w="2733"/>
        <w:gridCol w:w="2733"/>
        <w:gridCol w:w="22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 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сентября 2007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включительно)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8 июля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2005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Ф.М.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сентября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29 октября 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Мацкевич Г.М.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22 апреля 2010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Щарипова Ш.Ш.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марта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Булеков Г.Ж.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января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августа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23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сентября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10 марта 2011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К.С.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