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dc3b" w14:textId="976d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2011 года № 530. Утратило силу постановлением Правительства Республики Казахстан от 16 февраля 2015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16.02.2015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32-1 Закона Республики Казахстан от 7 марта 2002 года "О дипломатической службе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Приравнять должностные лица, направленные на работу в международные организации от Республики Казахстан, ранее занимавшие должности персонала дипломатической службы, к персоналу загранучреждения Республики Казахстан в соответствующем иностранном государстве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№ 530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Должностные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направленные на работу в международные организации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Казахстан, ранее занимавшие должности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дипломатической службы, приравниваемые к персоналу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загранучреждения Республики Казахстан в соответствующем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иностранном государстве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постановлениями Правительства РК от 28.12.2011 </w:t>
      </w:r>
      <w:r>
        <w:rPr>
          <w:rFonts w:ascii="Times New Roman"/>
          <w:b w:val="false"/>
          <w:i w:val="false"/>
          <w:color w:val="ff0000"/>
          <w:sz w:val="28"/>
        </w:rPr>
        <w:t>№ 1625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31.05.2012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20.12.2012 </w:t>
      </w:r>
      <w:r>
        <w:rPr>
          <w:rFonts w:ascii="Times New Roman"/>
          <w:b w:val="false"/>
          <w:i w:val="false"/>
          <w:color w:val="ff0000"/>
          <w:sz w:val="28"/>
        </w:rPr>
        <w:t>№ 1647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14.05.2013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03.07.2013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18.04.2014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361"/>
        <w:gridCol w:w="6803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Должностное лицо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международной организации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Приравниваемая должность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загранучреждения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18.04.2014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18.04.2014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комитет Содружества 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Москва, Российская Федерация)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Джаксыбеков Алим Амангельдиевич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комитет Содружества 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Минск, Республика Беларусь)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Ташибаев Мурат Сейтжанович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сотрудничеству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противодействия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новым вызовам и угрозам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20.12.2012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.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20.12.2012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Интеграционного Комитета Евразийского экономического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Москва, Российская Федерация)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Мансуров Таир Аймухамбетович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и Полномочный Посол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Малдыбаев Казбек Малдыбаевич - Директор Департамента Секретариата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Исламской организации по вопросам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культуры (город Рабат, Королевство Марокко)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Ермекова Меруерт Азатовна - Заведующая Управлением Директората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Советник-Посланник Посольства Республики Казахстан в Арабской Республике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Шанхайской организации сотрудничества (город Пекин,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Кыдырбеков Адыл Сагымбекович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Аккошкаров Нурлан Советович - Заместитель Генерального Секретаря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Советник-Посланник Посольства Республики Казахстан в Китайской Народной Республике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Сейтов Сакен Саламатович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Атташе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Сырлыбаев Болат Кадырович - Эксперт первой категории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секретарь Посольства Республики Казахстан в Китайской Народной Республике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Бекишева Гульмира Маулиденовна - Референт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Атташе Посольства Республики Казахстан в Китайской Народной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комитет Региональной антитеррористической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Шанхайской организации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Ташкент, Республики Узбекистан)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03.07.2013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Ауанасов Бахрам Жайшибекулы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эксперт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секретарь Посольства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03.07.2013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Организации экономического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Тегеран, Исламская Республика Иран)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Адильбекова Баян Сейдахметовна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Директората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Исламской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организация тюркской культуры (ТЮРКСОЙ)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Анкара, Турецкая Республика)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Касеинов Дюсен Курабаевич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и Полномочный Посол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Совещания по взаимодействию и мерам доверия в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Алматы, Республика Казахстан)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Тумыш Канат Кобландыулы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Советник-посланник Посольства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Шабарбаева Анеля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Бакитбековна - Член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персонала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секретарь Посольства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Джуманбеков Альнур Дженисбекович - Член профессионального персонала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секретарь Посольства Республики Казахстан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Организации, по безопасности и сотрудничеству в Европе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Вена, Австрийская Республика)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Уразалин Руслан Аманболович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Офиса координатора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 по экономико-экологической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Австрийской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Демесинов Алмабек Маликович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сотрудник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внебюджетным взносам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Австрийской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по демократическим институтам и правам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безопасности и сотрудничеству в Европе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Варшава, Республика Польша)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 Дмитрий Александрович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 программ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Республике Польша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 безопасности и сотрудничеству в Европе (город Киев, Украина)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Джарбусынова Мадина Бинешовна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проектов Организации по безопасности и сотрудничеству в Европе в Украине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и Полномочный Посол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Украине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Совета сотрудничества тюркоязычных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Стамбул, Турецкая Республика)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Сапарбекулы Абзал - директор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Турецкой Республике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Мажитов Асан Уалиевич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проект-менеджер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секретарь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Турецкой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Парламентская ассамблея тюркоязычных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Баку, Азербайджанская Республика)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Аскаров Марат Ерболатович  - Секретарь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секретарь Посольства Республики Казахстан в Азербайджанской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Парламентская ассамблея тюркоязычных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Баку, Азербайджанская Республика)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 Жандос Ануарович - Генеральный секретарь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и Полномочный Посол Республики Казахстан в Азербайджанской Республике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