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f224" w14:textId="f5df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питания и материально-бытового обеспечения больных алкоголизмом, наркоманией и токсикоманией в наркологической организации для принудительного лечения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2011 года № 531. Утратило силу постановлением Правительства Республики Казахстан от 27 июля 2015 года № 592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27.07.2015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Закона Республики Казахстан от 7 апреля 1995 года "О принудительном лечении больных алкоголизмом, наркоманией и токсикоманией"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питания и материально-бытового обеспечения больных алкоголизмом, наркоманией и токсикоманией в наркологической организации для принудительного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2011 года № 531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Нормы питания и материально-бытового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больных алкоголизмом, наркоманией и токсикоманией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наркологической организации для принудительного лечения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Нормы питания на 1-го больного в день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(в граммах)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5"/>
        <w:gridCol w:w="2531"/>
        <w:gridCol w:w="4623"/>
        <w:gridCol w:w="2191"/>
      </w:tblGrid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ржаной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шт.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пшеничный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Кефир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пшеничная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картофельная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топленное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растит.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Макаронные изделия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изделия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всего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свежие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Кофе, какао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сухие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Дрожжи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Колбаса, сосиски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Мясо, птица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125/25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Томат-пюре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Рыба, рыбопродукты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фруктов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Нормы материально-бытового обеспечения больных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(в единицах)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5"/>
        <w:gridCol w:w="1749"/>
        <w:gridCol w:w="1833"/>
        <w:gridCol w:w="2913"/>
        <w:gridCol w:w="2194"/>
        <w:gridCol w:w="1856"/>
      </w:tblGrid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койку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годах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Белье нательное и постельное для больных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нижняя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(майка)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Подстилка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(пеленка)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Трусы (трико,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кальсоны)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Наволочка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Косынка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Наволочка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(наперник)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Простыня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Наволочка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тюфячная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Пододеяльник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Полотенце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Постельные принадлежности и прочие предметы для больных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Матрац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Мешки вещевые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Подушка перовая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белья больного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Одеяло теплое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(шерстяное, п/ш)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Полотенце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посудное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Одеяло летнее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(байковое)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Одежда и обувь для больных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(пижама)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теплый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(пижама)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