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99e7" w14:textId="a859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Шенгелбаеве Б.Р., Ускенбаеве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2011 года № 540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Шенгелбаева Бахытжана Рахимовича вице-министром туризма и спорта Республики Казахстан, освободив от этой должности Ускенбаева Каирбека Айтбаевича согласно поданному заявлению.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