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2b2" w14:textId="5f60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Договор о Комиссии Таможенного союза от 6 октября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Договор о Комиссии Таможенного союза от 6 октября 2007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Договор о Комиссии Таможенного союза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Договор о Комиссии Таможенного союза от 6 октября 2007 года, совершенный 9 декабря 2010 года в Москве.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Договор о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Договора о Комиссии Таможенного союза от 6 октября 2007 года (далее -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статью 6 Договора абзацем следующего содержания: "В целях обеспечения эффективного функционирования Таможенного союза и его органов Комиссия вправе создавать координационные и консультативные органы для рассмотрения предложений и согласования позиций государств - членов Таможенного союза по отдельным вопросам, а также для подготовки соответствующих рекомендаций для Комиссии.".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статью 8 Договора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любая из Сторон вправе передать спор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 За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 Республику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 Казахстан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Решения Межгосударственного Совета ЕврАзЭС (Высшего органа Таможенного союза) № 68, подписанного 9 декабря 2010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Президентом Республики Беларусь А.Г. Лукашенко,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Президентом Республики Казахстан Н.А. Назарбаевым,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Президентом Российской Федерации Д.А. Медведевым.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листа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союза                          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