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8971" w14:textId="f558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2011 года № 571.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945 Гражданского кодекса Республики Казахстан (Особенная часть)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мая 2011 года № 571 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945 Гражданского кодекса Республики Казахстан (Особенная часть) и регламентируют порядок назначения и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или здоровью работников юридическими лицами, ликвидированными вследствие банкротства.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27.03.2024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Правительства РК от 09.10.2018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в виде ежемесячных выплат – денежные выплаты гражданам Республики Казахстан – бывшим работникам и лицам, понесшим ущерб в результате смерти бывшего работника (далее – пострадавшие лица) юридических лиц, ликвидированных вследствие банкротства и признанных ответственными за вред, причиненный жизни или здоровью работников, осуществляемые после завершения периода капитализации платежей по возмещению вреда (достижения пострадавшим лицом 70-летнего возраста, но не ранее чем по истечении 10 лет (120 месяцев) со дня признания юридического лица банкротом);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уполномоченная организация по выдаче социальной помощи в виде ежемесячных выплат - банки и организации, осуществляющие отдельные виды банковских операций;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назначению социальной помощи в виде ежемесячных выплат (далее – уполномоченный орган) – территориальные подразделения Комитета труда и социальной защиты Министерства труда и социальной защиты населения Республики Казахстан;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сфере социальной защиты - государственный орган, осуществляющий регулирование в сфере социальной защиты населения;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электронный макет дела (далее – ЭМД) – электронный макет дела получателя социальной помощи в виде ежемесячных выплат, формируемый Государственной корпорацией;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период капитализации – период, указанный в документе, подтвержденном судом либо ликвидационной комиссией (судебный акт, реестр кредиторов, справка-расчет), на который произведена капитализация;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сумма капитализированных платежей – сумма, выплаченная пострадавшему лицу в денежном выражении, либо погашенная за счет имущества должника в натуральном виде, указанная в судебном акте (актах), реестре кредиторов, справке-расчете;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отделения Государственной корпорации - городские и районные отделения Государственной корпорации;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филиалы Государственной корпорации – областные, городов республиканского значения и столицы филиалы Государственной корпорации;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централизованная база данных (далее - ЦБД) - централизованная база данных получателей социальной помощи в виде ежемесячных выплат;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09.10.2018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09.11.2020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16.03.2022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27.03.2024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обращения за назначением социальной помощи в виде ежемесячных выплат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Правительства РК от 09.10.2018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имеющие право на получение социальной помощи в виде ежемесячных выплат, представляют заявление на назначение социальной помощи в виде ежемесячных выплат по форме,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сфере социальной защиты, и для идентификации – документ, удостоверяющий личность, в отделение Государственной корпорации по месту жительства.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приеме заявления сведения о документе, удостоверяющем личность, о регистрации по постоянному месту жительства специалисты Государственной корпорации получают из соответствующих государственных информационных систем через шлюз "электронного правительства" (далее – информационные системы).</w:t>
      </w:r>
    </w:p>
    <w:bookmarkEnd w:id="20"/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из информационных систем к заявлению прилагаются следующие документы:</w:t>
      </w:r>
    </w:p>
    <w:bookmarkEnd w:id="21"/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жителей города Байконур – справка отдела по учету и регистрации граждан жилищного хозяйства города Байконур;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номере банковского счета, открытого в уполномоченной организации по выдаче социальной помощи в виде ежемесячных выплат, или контрольном счете наличности учреждения уголовно-исполнительной системы;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судебный акт (акты), подтверждающий (подтверждающие) право на получение капитализированных сумм, содержащий (содержащие) сведения о периоде капитализации, сумме капитализированных платежей по возмещению вреда: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сумм капитализированных платежей от государства – вступившее в законную силу решение (постановление, определение) о возложении ответственности по выплате капитализированных платежей в счет возмещения вреда на государство;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сумм капитализированных платежей за счет имущества ликвидированного юридического лица – определение (решение) о завершении конкурсного производства с утверждением заключительного отчета конкурсного управляющего, в материалах которого содержится расшифровка по каждому кредитору первой очереди.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капитализированных сумм также может подтверждаться архивным документом суда либо государственного архива, содержащим сведения о периоде капитализации, сумме капитализированных платежей по возмещению вреда.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статуса пострадавшего лица: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возмещении вреда, причиненного повреждением здоровья, – справка о степени утраты профессиональной трудоспособности по форме, утвержденной уполномоченным органом в сфере социальной защиты;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возмещении вреда лицам с инвалидностью, понесшим ущерб в результате смерти работника, которым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940 Гражданского кодекса Республики Казахстан вред возмещается на срок инвалидности, – сведения об установлении инвалидности заявителю запрашиваются из автоматизированной информационной системы "Централизованный банк данных лиц, имеющих инвалидность" (далее – АИС "ЦБДИ").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из АИС ЦБДИ к заявлению прилагается копия справки об инвалидности или степени утраты профессиональной трудоспособности.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сведений об установлении степени утраты профессиональной трудоспособности или инвалидности в судебном акте либо архивном документе, подтверждающем право на получение капитализированных сумм, представление отдельной справки не требуется.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социальной помощи в виде ежемесячных выплат недееспособным, ограниченно дееспособным или нуждающимся в опеке или попечительстве лицам заявление и необходимые документы подаются их законными представителями.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назначения социальной помощи в виде ежемесячных выплат третьими лицами подается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09.11.2020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обращении заявителя за назначением социальной помощи в виде ежемесячных выплат осуществляется проверка на наличие у заявителя факта назначения или подачи 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назначение выплаты.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Специалист, принявший заявление, проверяет полноту пакета документов, принимаемых у заявителя для назначения социальной помощи в виде ежемесячных выплат, а также сведений, полученных из информационных систем государственных органов и (или) организаций, обеспечивает качество сканирования и соответствие электронных копий документов оригиналам, представленным заявителем в соответствии с пунктом 3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сведений из информационной системы уполномоченного органа в сфере социальной защиты, подтверждающих факт назначения соответствующей выплаты, а также в случаях представления заявителем неполного пакета документов или отсутствия права на назначение социальной помощи в виде ежемесячных выплат, заявителю безотлагательно выдается расписка об отказе в приеме заявления на назначение социальной помощи в виде ежемесячных выплат по форме,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сфере социальной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 удостоверяются ЭЦП специалиста Государственной корпорации.</w:t>
      </w:r>
    </w:p>
    <w:bookmarkStart w:name="z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Заявление о назначении социальной помощи в виде ежемесячных выплат в отделении Государственной корпорации регистрируется в электронном журнале регистрации заявлений граждан о назначении по форме,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сфере социальной защиты.</w:t>
      </w:r>
    </w:p>
    <w:bookmarkEnd w:id="36"/>
    <w:bookmarkStart w:name="z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Заявителю вручается расписка о принятии документов от заявителя.</w:t>
      </w:r>
    </w:p>
    <w:bookmarkEnd w:id="37"/>
    <w:bookmarkStart w:name="z2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назначения социальной помощи в виде ежемесячных выплат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Правительства РК от 09.10.2018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Отделение государственной корпорации в течение двух рабочих дней формирует ЭМД с расчетом размера социальной помощи в виде ежемесячных выплат и проект решения на назначение социальной помощи в виде ежемесячных выплат.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Сформированный ЭМД направляется в уполномоченный орган для принятия решения о назначении (отказе в назначении) социальной помощи в виде ежемесячных выплат через филиал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Государственной корпорации в течение двух рабочих дней рассматривает поступившие документы, проверяет правильность оформления ЭМД и расчета социальной помощи в виде ежемесячных выплат.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09.10.2018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Исчисление социальной помощи в виде ежемесячных выплат осуществляется в порядке,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сфере социальной защиты.</w:t>
      </w:r>
    </w:p>
    <w:bookmarkEnd w:id="40"/>
    <w:bookmarkStart w:name="z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рассматривает поступивший ЭМД и принимает решение о назначении (отказе в назначении) социальной помощи в виде ежемесячных выплат в течение четырех рабочих дней по форме, утвержденной уполномоченным органом в сфере социальной защиты.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для принятия решения о назначении (отказе в назначении) социальной помощи в виде ежемесячных выплат выявляется необходимость приобщения к ЭМД дополнительных документов, уполномоченный орган возвращает ЭМД в отделение Государственной корпорации с уведомлением по форме, утвержденной уполномоченным органом в сфере социальной защиты. Отделение Государственной корпорации в течение пяти рабочих дней со дня поступления уведомления ставит в известность заявителя о необходимости представления дополнительных документов в течение двадцати пяти рабочих дней. Срок дооформления не должен превышать тридцати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тридцати рабочих дней требуемые документы не представлены, уполномоченный орган выносит решение о назначении (отказе в назначении) социальной помощи в виде ежемесячных выплат по имеющимся документам.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последующем датой обращения считается день повторной подачи заявления со всеми необходимыми документами.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Правительства РК от 09.10.2018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принятии решения о назначении (отказе в назначении) социальной помощи в виде ежемесячных выплат отделение Государственной корпорации вручает заявителю при личном обращении уведомление о назначении (отказе в назначении) по форме,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сфере социальной защиты, с регистрацией его в журнале уведомлений по форме,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сфере социальной защиты, и информирует заявителя посредством передачи sms-оповещения на мобильный телефон заявителя. Sms-оповещения регистрируются в журнале sms-оповещений по форме,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сфере социальной защиты.</w:t>
      </w:r>
    </w:p>
    <w:bookmarkEnd w:id="42"/>
    <w:bookmarkStart w:name="z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Размеры социальной помощи в виде ежемесячных выплат ежегодно повышаются уполномоченным органом в порядке, предусмотренном законодательством Республики Казахстан, и оформляются в виде электронного проекта решения, подготовленного отделением Государственной корпорации по форме,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сфере социальной защиты.</w:t>
      </w:r>
    </w:p>
    <w:bookmarkEnd w:id="43"/>
    <w:bookmarkStart w:name="z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изменении фамилии, имени, отчества (при его наличии), даты рождения получателя в автоматическом режиме производятся изменения в ЦБД.</w:t>
      </w:r>
    </w:p>
    <w:bookmarkEnd w:id="44"/>
    <w:bookmarkStart w:name="z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ЭМД распечатывается специалистом Государственной корпорации для формирования бумажного варианта дела лица, имеющего право на получение социальной помощи в виде ежемесячных выплат, по форме,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сфере социальной защиты.</w:t>
      </w:r>
    </w:p>
    <w:bookmarkEnd w:id="45"/>
    <w:bookmarkStart w:name="z3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назначения и выплаты социальной помощи в виде ежемесячных выплат при перемене местожительства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Правительства РК от 09.10.2018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Лица, прибывшие из других регионов Республики Казахстан, представляют заявление в отделение Государственной корпорации на запрос бумажного дела получателя социальной помощи в виде ежемесячных выплат по форме,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сфере социальной защиты. Отделением Государственной корпорации осуществляется запрос бумажного дела получателя социальной помощи в виде ежемесячных выплат по прежнему местожительству заявителя.</w:t>
      </w:r>
    </w:p>
    <w:bookmarkEnd w:id="47"/>
    <w:bookmarkStart w:name="z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Лица, прибывшие на постоянное местожительство в Республику Казахстан из других стран, которым ранее назначалась социальная помощь в виде ежемесячных выплат в Республике Казахстан, представляют заявление по форме,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сфере социальной защиты,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если иное не предусмотрено законами и международными договорами.</w:t>
      </w:r>
    </w:p>
    <w:bookmarkEnd w:id="48"/>
    <w:bookmarkStart w:name="z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Лицам, прибывшим на постоянное местожительство в Республику Казахстан, которым ранее назначалась социальная помощь в виде ежемесячных выплат в Республике Казахстан, возобновляется ранее назначенная в Республике Казахстан социальная помощь в виде ежемесячных выплат в размере, установленном на момент выезда за пределы Республики Казахстан, либо по его желанию проводится процедура нового назначения в соответствии с законодательством Республики Казахстан со дня обращения.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период выезда было произведено повышение социальной помощи в виде ежемесячных выплат, ее размер устанавливается с учетом этих повышений.</w:t>
      </w:r>
    </w:p>
    <w:bookmarkStart w:name="z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Бумажное дело получателя социальной помощи в виде ежемесячных выплат, выехавшего в другие регионы Республики Казахстан, высылается по запросу других отделений Государственной корпорации с приложением справки-аттестата по форме,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сфере социальной защиты.</w:t>
      </w:r>
    </w:p>
    <w:bookmarkEnd w:id="50"/>
    <w:bookmarkStart w:name="z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социальной помощи в виде ежемесячных выплат выезжающим за пределы Республики Казахстан на постоянное местожительство производится по месяц снятия с регистрации в органах внутренних дел.</w:t>
      </w:r>
    </w:p>
    <w:bookmarkEnd w:id="51"/>
    <w:bookmarkStart w:name="z4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осуществления выплаты социальной помощи в виде ежемесячных выплат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постановления Правительства РК от 09.10.2018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решений уполномоченного органа о назначении социальной помощи в виде ежемесячных выплат Государственная корпорация ежемесячно формирует потребность в бюджетных средствах на выплату и представляет ее к 25 числу месяца, предшествующего месяцу выплаты, в уполномоченный орган в сфере социальной защиты.</w:t>
      </w:r>
    </w:p>
    <w:bookmarkEnd w:id="53"/>
    <w:bookmarkStart w:name="z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сфере социальной защиты направляет в Министерство финансов Республики Казахстан сведения о бюджетных средствах, необходимых для выплаты, в пределах сводного плана финансирования по платежам на соответствующий период.</w:t>
      </w:r>
    </w:p>
    <w:bookmarkEnd w:id="54"/>
    <w:bookmarkStart w:name="z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Уполномоченный орган в сфере социальной защиты согласно потребности бюджетных средств на выплату осуществляет перечисление бюджетных средств в Государственную корпорацию в пределах сумм,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по платежам на отчетный период.</w:t>
      </w:r>
    </w:p>
    <w:bookmarkEnd w:id="55"/>
    <w:bookmarkStart w:name="z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Суммы, образовавшиеся после формирования потребности на месяц выплаты, подлежат включению в последующий за ним месяц в соответствии с действующим законодательством Республики Казахстан.</w:t>
      </w:r>
    </w:p>
    <w:bookmarkEnd w:id="56"/>
    <w:bookmarkStart w:name="z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Государственная корпорация, получив бюджетные средства, формирует в соответствии с графиком выплаты платежные поручения на выплату социальной помощи в виде ежемесячных выплат, а также удержаний из социальной помощи в виде ежемесячных выплат.</w:t>
      </w:r>
    </w:p>
    <w:bookmarkEnd w:id="57"/>
    <w:bookmarkStart w:name="z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Выплата социальной помощи в виде ежемесячных выплат производится Государственной корпорацией путем: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зачисления на банковские счета в уполномоченной организации по выдаче социальной помощи в виде ежемесячных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доставки на дом получателям через отделения акционерного общества "Казпочта".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номера банковского счета получателя, способа выплаты, местожительства получателя (опекуна), в отделение Государственной корпорации получателями (опекунами) подается заявление об этих изменениях с документами, подтверждающими соответствующие изменения.</w:t>
      </w:r>
    </w:p>
    <w:bookmarkStart w:name="z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Взаимодействие по выплате социальной помощи в виде ежемесячных выплат получателям регламентировано договорами, заключенными между Государственной корпорацией, банками и организациями, осуществляющими отдельные виды банковских операций.</w:t>
      </w:r>
    </w:p>
    <w:bookmarkEnd w:id="59"/>
    <w:bookmarkStart w:name="z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Оплата банковских услуг, связанных с выплатой социальной помощи в виде ежемесячных выплат, осуществляется за счет бюджетных средств.</w:t>
      </w:r>
    </w:p>
    <w:bookmarkEnd w:id="60"/>
    <w:bookmarkStart w:name="z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Отделение Государственной корпорации на основании решения уполномоченного органа по форме,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сфере социальной защиты, приостанавливает выплату социальной помощи в виде ежемесячных выплат с первого числа месяца, следующего за месяцем поступления сведений: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отсутствии расходных операций три и более месяцев по банковскому счету получателя, представляемых уполномоченной организацией по выдаче социальной помощи в виде ежемесячных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выявлении факта без вести пропавших лиц, находящихся в розыске, в том числе из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выявлении факта выезда получателей социальной помощи в виде ежемесячных выплат на постоянное местожительство за пределы Республики Казахстан, в том числе из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указанных фактов, социальная помощь в виде ежемесячных выплат возобновляется в порядке, предусмотренном пунктом 29 настоящих Правил.</w:t>
      </w:r>
    </w:p>
    <w:bookmarkStart w:name="z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Отделение Государственной корпорации на основании решения уполномоченного органа по форме,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сфере социальной защиты, прекращает выплату социальной помощи в виде ежемесячных выплат с первого числа месяца, следующего за месяцем поступления, в случаях представления: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сведений о смерти получателя социальной помощи в виде ежемесячных выплат, в том числе из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заявления получателя социальной помощи в виде ежемесячных выплат о прекращении выплаты социальной помощи в виде ежемесячных выплат с представлением документа, подтверждающего снятие его с регистрации в органах внутренних дел.</w:t>
      </w:r>
    </w:p>
    <w:bookmarkStart w:name="z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наступления обстоятельств, являющихся основанием для возобновления выплаты, подготовка Государственной корпорацией ЭМД, дополненного вновь представленными документами с электронным проектом решения, и его утверждение уполномоченным органом производятся со дня приостановления либо наступления права на возобновление.</w:t>
      </w:r>
    </w:p>
    <w:bookmarkEnd w:id="63"/>
    <w:bookmarkStart w:name="z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Работниками отделения Государственной корпорации ежедневно в ЦБД производятся записи о фактах смерти, выезда, суммах удержаний с отметкой основания, действия по приостановлению или снятию выплаты, возобновлению выплаты, а также корректировки сумм потребности в сторону уменьшения в связи со смертью, выездом получателей, приостановлением выплаты.</w:t>
      </w:r>
    </w:p>
    <w:bookmarkEnd w:id="64"/>
    <w:bookmarkStart w:name="z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Возврат излишне зачисленных (выплаченных) сумм социальной помощи в виде ежемесячных выплат осуществляется: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заявлению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письма отделения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отделение Государственной корпорации представляет в уполномоченную организацию по выдаче социальной помощи в виде ежемесячных выплат письмо с приложением необходимого документа (сведений о смерти либо выезде получателя за пределы Республики Казахстан, в том числе полученных из информационных систем), подтверждающего обоснованность возврата выплат в Государственную корпорацию для перечисления в доход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решению суда.</w:t>
      </w:r>
    </w:p>
    <w:bookmarkStart w:name="z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случаях ошибочного перечисления сумм социальной помощи в виде ежемесячных выплат, Государственная корпорация направляет в уполномоченную организацию по выдаче социальной помощи в виде ежемесячных выплат информацию об отзыве платежного поручения или приостановлении исполнения указания по форме и способом, установленным договором между Государственной корпорацией и уполномоченной организацией по выдаче социальной помощи в виде ежемесячных выплат.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информации об ошибочном перечислении либо отзыве или приостановлении исполнения указания уполномоченная организация по выдаче социальной помощи в виде ежемесячных выплат осуществляет возврат денег в Государственную корпорацию либо приостанавливает исполнение указания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платежах и переводах денег.</w:t>
      </w:r>
    </w:p>
    <w:bookmarkStart w:name="z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списания сумм социальной помощи в виде ежемесячных выплат, излишне перечисленных (выплаченных) получателям по причинам, не зависящим от отделений Государственной корпорации, Государственная корпорация обращается в судебные органы для вынесения определения о невозможности возврата сумм в связи с неизвестностью местонахождения должника или отсутствием наследников.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излишне перечисленных (выплаченных) сумм Государственной корпорацией производится по акту списания на основании судебных актов.</w:t>
      </w:r>
    </w:p>
    <w:bookmarkStart w:name="z5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назначения и выплаты социальной помощи в виде ежемесячных выплат в учреждениях уголовно-исполнительной системы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постановления Правительства РК от 09.10.2018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Лицу, имеющему право на получение социальной помощи в виде ежемесячных выплат, находящемуся в учреждении уголовно-исполнительной системы, социальная помощь в виде ежемесячных выплат назначается на основании заявления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представляемых администрацией учреждения уголовно-исполнительной системы в отделение Государственной корпорации по месту нахождения учреждения уголовно-исполнительной системы.</w:t>
      </w:r>
    </w:p>
    <w:bookmarkEnd w:id="69"/>
    <w:bookmarkStart w:name="z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Если лицо на момент помещения в учреждение уголовно-исполнительной системы является получателем социальной помощи в виде ежемесячных выплат, Государственная корпорация по месту нахождения учреждения уголовно-исполнительной системы на основании заявления указанного лица, представленного администрацией учреждения уголовно-исполнительной системы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Правил, осуществляет выплату в соответствии с законодательством Республики Казахстан.</w:t>
      </w:r>
    </w:p>
    <w:bookmarkEnd w:id="70"/>
    <w:bookmarkStart w:name="z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Отделение Государственной корпорации по месту нахождения учреждения уголовно-исполнительной системы после получения бумажного дела получателя социальной помощи в виде ежемесячных выплат ставит его на учет с указанием реквизитов контрольного счета наличности учреждения уголовно-исполнительной системы для перечисления социальной помощи в виде ежемесячных выплат.</w:t>
      </w:r>
    </w:p>
    <w:bookmarkEnd w:id="71"/>
    <w:bookmarkStart w:name="z6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выплаты социальной помощи в виде ежемесячных выплат в государственных медико-социальных учреждениях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постановления Правительства РК от 09.10.2018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Опекун представляет в отделение Государственной корпорации решение суда о признании лица, имеющего право на социальную помощь в виде ежемесячных выплат, недееспособным (ограниченно дееспособным) либо решение органа опеки и документ, подтверждающий опекунство.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Государственной корпорации по месту нахождения государственного медико-социального учреждения осуществляет выплату социальной помощи в виде ежемесячных выплат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по решению суда недееспособными, ограниченно дееспособными и нуждающимися в опеке, проживающим в государственных медико-социальных учреждениях, выплата социальной помощи в виде ежемесячных выплат осуществляется с первого числа месяца, следующего за месяцем регистрации заявления и выплачивается до конца месяца регистрации в государственных медико-социальных учреждениях.</w:t>
      </w:r>
    </w:p>
    <w:bookmarkStart w:name="z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Недееспособным, ограниченно дееспособным и нуждающимся в опеке лицам, проживающим в медико-социальных учреждениях, социальная помощь в виде ежемесячных выплат зачисляется на их банковские счета, открываемые в уполномоченной организации по выдаче социальной помощи в виде ежемесячных выплат.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