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1a06" w14:textId="1c81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13 декабря 2010 года № 1350 "О реализации Закона Республики Казахстан "О республиканском бюджете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2011 года № 583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1350 "О реализации Закона Республики Казахстан "О республиканском бюджете на 2011-2013 годы"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24 и 25,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2706"/>
        <w:gridCol w:w="2260"/>
        <w:gridCol w:w="2321"/>
        <w:gridCol w:w="2261"/>
        <w:gridCol w:w="2240"/>
        <w:gridCol w:w="1310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форума (Давос,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Швейцария)"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синхронизации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(регулирования)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бизнеса"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управления"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