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94b1" w14:textId="9769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марта 2011 года № 257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2011 года № 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"Об утверждении Государственной программы развития здравоохранения Республики Казахстан "Саламатты Қазақстан" на 2011-2015 годы",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2011 года № 257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Министерствам здравоохранения, образования и науки Республики Казахстан обеспечить перечисление целевых текущих трансфертов в установленном законодательством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на реализацию межсекторального и межведомственного взаимодействия по вопросам охраны здоровья граждан на 2011 год,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медицинской техники, закупаемой Министерством юстиции Республики Казахстан для лечебно-профилактических учреждений уголовно-исполнительной системы Министерства юстиции Республики Казахстан, согласовывается с Министерством здравоохранения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реализацию межсекторального и межведомственного взаимодействия по вопросам охраны здоровья граждан на 2011 год,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5.1.2. "Обеспечение здорового питания населения и профилактика заболеваний, зависимых от питания":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73"/>
        <w:gridCol w:w="2753"/>
        <w:gridCol w:w="253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рацион питания детей в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продукты, обогащенные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витаминно-минеральным комплексом,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 целевым текущим трансфертам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(Талгарского района)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здравоохранения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 на 2011-2015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5.1.3. "Формирование физического и психического здоровья детей и подростков":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893"/>
        <w:gridCol w:w="2853"/>
        <w:gridCol w:w="25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школьного возраста,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целевым текущим трансфертам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городскому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