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ab5b" w14:textId="57aa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2011 года № 600.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2011 года № 600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Утратил силу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31.05.2017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2011 года №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2003 года № 983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борьбы с незаконным</w:t>
      </w:r>
      <w:r>
        <w:br/>
      </w:r>
      <w:r>
        <w:rPr>
          <w:rFonts w:ascii="Times New Roman"/>
          <w:b/>
          <w:i w:val="false"/>
          <w:color w:val="000000"/>
        </w:rPr>
        <w:t>вывозом, ввозом и торговлей людьми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Тусупбеков                  - Министр юстиции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Рашид Толеутаевич            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Куставлетов                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Дулат Рашитович              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Берекетов                  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Махсат Берекетович            экспертизы международных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Жошыбаев                   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Рапиль Сейтханович           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Калюжный                    - руководитель Национального центра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Вячеслав Афанасьевич          правам человека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Байжанов                    - первый заместитель директора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Габит Жакыпбаевич             внешней разведки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"Сырбар"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Курмангалиева               - вице-министр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Аида Даденовна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Омаров                      - вице-министр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Мурат Ескелдиевич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Сарыбеков                   - вице-министр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Махметгали Нургалиевич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Телебаев                    - вице-министр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Газиз Турысбекович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Шукпутов                   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Андарь Маулешевич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Кожан                       - судья Верховного Суда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Толебай Ажибекович           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Абишев                      - секретарь Комиссии по правам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Тастемир Дауытович           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Сулейменов                  - председатель Комитета криминальной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Жанат Куанышович              полиции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Аюбаев                     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Мейрам Акатович               миграционной полиции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Шаймерденов                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Ербол Шаймерденович           информации и архивов Министерства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Исаев                       - заместитель директора Пограничной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Нургазы Шайхашович            службы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Досполов                    - начальник Департамента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Сергей Долдович               сотрудничества 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Оспанов                    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Жаркынбек Кожанович           таможенного контроля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Нурахметова                 - главный эксперт Секретариата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Гаухар Сердалиевна            Национальной комиссии по делам женщин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семейно-демографической политике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Аликова                     - координатор по противодействию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Алия Ерсаиновна               людьми в Казахстане Международной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организации по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Байсакова                   - председатель правления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Зулфия Мухамедбековна         юридических лиц "Союз кризисных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центров"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Морозова                    - президент общественного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Галина Васильевна             "Феминистская лига"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Рыль                        - заместитель директора Частного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Анна Игоревна                 "Қорғау-Астана"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Штеффен Букмайер            - советник по правам человека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Организации по безопасности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сотрудничеству в Европе (ОБСЕ) в городе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Астане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Шорманбаева Айна            - президент общественного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"Международная Правовая Инициатива"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