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379c" w14:textId="7913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ноября 2008 года № 1116 "О Программе по праворазъяснительной работе, повышению уровня правовой культуры, правового обучения и воспитания граждан на 2009 - 2011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2011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2008 года № 1116 "О Программе по праворазъяснительной работе, повышению уровня правовой культуры, правового обучения и воспитания граждан на 2009 - 2011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праворазъяснительной работе, повышению уровня правовой, культуры, правового обучения и воспитания граждан на 2009 - 2011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по праворазъяснительной работе, повышению уровня правовой культуры, правового обучения и воспитания граждан на 2009 - 2011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подраздела 1 "Нормативно-правовое обеспечение",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 "Организационно-методическое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7, после слова "собственности" дополнить словами ", ипотечного кредитования и жилищного строительства, налогового законодательства, таможенного дела в свете создания единого таможенного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14, 15, 16, 17, 18, 19, 20, 21, 22, 23, 24, 25, 26, 27, 28, 29, 30, 31, 32, 33, 34, 35, 36, 37,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319"/>
        <w:gridCol w:w="2762"/>
        <w:gridCol w:w="2378"/>
        <w:gridCol w:w="1064"/>
        <w:gridCol w:w="1631"/>
        <w:gridCol w:w="1045"/>
      </w:tblGrid>
      <w:tr>
        <w:trPr>
          <w:trHeight w:val="39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еженедельной газеты,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ориентированной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на разъяснение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газет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(Юридическая газета,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газеті),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увеличением их объема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МСИ,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правовой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«Вопрос-ответ»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«Казахском радио»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радио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республики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телепередачи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телеканале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интернет-сайта,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знаний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сфере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интернет-рекламы,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посвященной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пропаганды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интернет-ресурсах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медиа-плана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кампании по 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дизайна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полиграфии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рекламы,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наружной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(билборды, 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рекламных листовок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далее),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51,617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</w:tr>
      <w:tr>
        <w:trPr>
          <w:trHeight w:val="20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познавательно-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форме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одного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1-х и 9-х классах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всеобуча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 программу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 «Основы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права»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и тем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работе,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и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«Юстиция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консультирует»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 НДП «Hуp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Отан», адвокатов,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других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НДП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«Hуp Отан»,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прокурорских проверок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ГПРК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специализирующихся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 тематике,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повышения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грамотности,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освоении темы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беседы,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«вопроса-ответа»,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лекций, встреч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журналистами СМИ,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учащейся молодежью,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активизации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развивая 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подачи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совершенствуя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методику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детей,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передовых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выездных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пропаганде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дверей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коллегиями адвокатов,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старших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ВУЗов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встреч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колективах,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один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четверть лекций,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бесед, показ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 на правовые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буются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НДП "Hуp Отан" - Народно-демократическая партия "Hуp Отан".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