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7deb" w14:textId="4b57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разработки и согласования Генеральной схемы организации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2011 года № 630.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комиссию по вопросам разработки и согласования Генеральной схемы организации территории Республики Казахстан (далее - Межведомственная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2011 года № 630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Межведомственной комиссии по вопросам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согласования Генеральной схемы организации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в редакции постановления Правительства РК от 22.05.2013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08"/>
        <w:gridCol w:w="574"/>
        <w:gridCol w:w="8329"/>
      </w:tblGrid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Маханбетулы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секретарь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Акпомбаев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Иманжусуп Латкенович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Егемберды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Куандыкович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Мухамбеткалиевич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Жумабекович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Ескельдиевич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 физической культуры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2011 года № 630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комиссии по вопросам разработки и</w:t>
      </w:r>
      <w:r>
        <w:br/>
      </w:r>
      <w:r>
        <w:rPr>
          <w:rFonts w:ascii="Times New Roman"/>
          <w:b/>
          <w:i w:val="false"/>
          <w:color w:val="000000"/>
        </w:rPr>
        <w:t>
согласования Генеральной схемы организации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разработки и согласования Генеральной схемы организации территории Республики Казахстан (далее - Комиссия)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разработке и согласованию Генеральной схемы организации территории Республики Казахстан (далее - Генеральная схема).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процесса разработки и согласования Генеральной схемы;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совершенствованию нормативно-правовой базы в области разработки Генеральной схемы;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принятие, в пределах своей компетенции, решений рекомендательного характера по вопросам разработки и согласования Генеральной схемы;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осуществлению мер правового, экономического, организационного и научно-технического характера направленных на разработку Генеральной схемы.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Комиссии является Министерство регионального развития Республики Казахстан, осуществляющее организационно-техническое обеспечение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22.05.2013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Руководство деятельностью Комиссии осуществляется Председателем. Во время отсутствия Председателя его функции выполняет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Секретарь Комиссии подготавливает предложения по повестке дня заседания Комиссии, необходимые документы, материалы и оформляет протоколы после проведения заседаний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письму-отчету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составляется протокол, подписываемый в обязательном порядке всеми ее членами.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Комиссии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прекращения деятельности Комиссии является решение Правительства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