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5f8f" w14:textId="6a8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2011 года № 650.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2011 года №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1345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профилактике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Масимов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Карим Кажимканович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Касымов - 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Калмуханбет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Нурмуханбетович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Тыныбеков - председатель Комитета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Сагатханович полиции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Даулбаев - Генеральный прокурор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Асхат Кайзуллаевич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Абыкаев -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Нуртай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Кожамжаров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 Пернешович Казахстан по борьбе с экономической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коррупционной преступностью (финансовая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Каирбекова - 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Зикеновна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Казыханов - 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Ержан Хозеевич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Кул-Мухаммед -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Жумагулов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 Турсынович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Жумагалиев - Министр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Аскар Куанышевич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Абдыкаликова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Гульшара Наушаевна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Ермегияев - Министр туризма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Талгат Амангельдиевич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Жамишев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 Мажитович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Сыздыкова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Бахыт Ахметовна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Турецкий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Николай Николаевич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Карин - секретарь Народно-демократической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Тынымбаевич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Байсакова - председатель правления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Зульфия юридических лиц "Союз кризисных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Мухамедбековна Казахстана"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