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461f" w14:textId="4404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февраля 2010 года № 132 "Об утверждении состава Межведомственной комиссии по выработке предложений к проекту нового базового Соглашения о сотрудничестве между Республикой Казахстан и Европейским Союзом"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2011 года № 653. Утратило силу постановлением Правительства Республики Казахстан от 19 октября 2017 года № 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19.10.2017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№ 132 "Об утверждении состава Межведомственной комиссии по выработке предложений к проекту нового базового Соглашения о сотрудничестве между Республикой Казахстан и Европейским Союзом"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июня 2011 года №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2010 года № 132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 предложений к проекту</w:t>
      </w:r>
      <w:r>
        <w:br/>
      </w:r>
      <w:r>
        <w:rPr>
          <w:rFonts w:ascii="Times New Roman"/>
          <w:b/>
          <w:i w:val="false"/>
          <w:color w:val="000000"/>
        </w:rPr>
        <w:t>нового базового Соглашения о сотрудничестве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Казахстан и Европейским Союзом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Жигалов                     - заместитель 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 Васильевич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Кабиева                    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Дамегуль Набиевна             общеевропейского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                     - первый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Иоганн Давидович             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Абдиказимов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Кабдулкарим Ратаевич         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Аубакиров                   - заместитель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Акрамович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 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Абжалиевич  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Байжунусов                  - вице-министр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Эрик Абенович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Бектуров                   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Габбасович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Бультриков                  - вице-министр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Искандерович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Даленов                    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Жанжуменов                  - заместитель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 Женисович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Ирсалиев                    -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Азтаевич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Куставлетов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Рашитович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- вице-министр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Мурат Ескельдинович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Аблахатович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                     - вице-министр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Paу                         - первый вице-министр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                  - вице-министр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Муратович 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                   - вице-министр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Газиз Турысбекович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Толумбаев                   - вице-министр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Зиябекович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Абсаттаров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Бектаевич             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Джаркинбаев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Жасер Азимханович            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Парсегов   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 Анатольевич            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Шаймагамбетов              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 Мустафаевич    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     - руководитель Национального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     правам человека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Айткулова                   - заместитель заведующего Международно-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Нургуль Лесовна               правовым отделом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(аппарата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Казахстан)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