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4fc2d" w14:textId="4a4fc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13 декабря 2010 года № 1350 "О реализации Закона Республики Казахстан "О республиканском бюджете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2011 года № 655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2010 года № 1350 "О реализации Закона Республики Казахстан "О республиканском бюджете на 2011-2013 годы"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226 "Министерство здравоохранения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016 "Строительство и реконструкция объектов здравоохранения":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13"/>
        <w:gridCol w:w="513"/>
        <w:gridCol w:w="533"/>
        <w:gridCol w:w="8253"/>
        <w:gridCol w:w="2013"/>
        <w:gridCol w:w="693"/>
        <w:gridCol w:w="63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Павлодарского 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кардиохирургического центра на 50 коек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Павлодар (без внеплощадочных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 сетей)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1 907 021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13"/>
        <w:gridCol w:w="533"/>
        <w:gridCol w:w="613"/>
        <w:gridCol w:w="8413"/>
        <w:gridCol w:w="1933"/>
        <w:gridCol w:w="633"/>
        <w:gridCol w:w="57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Павлодарского 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кардиохирургического центра на 50 коек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Павлодар (без внеплощадочных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 сетей), в том числе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обследования возведенного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Павлодарского 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кардиохирургического центра на 50 коек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Павлодар на соответствие строительным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нормам и правилам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1 962 359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Центра судебной медицины по проспекту Кабанбай Батыра в г. Астана" цифры "358 857" заменить цифрами "303 519";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225 "Министерство образования и науки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012 "Целевые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 и бюджету города Алматы для сейсмоусиления объектов образования":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"Акмолинская область" цифры "3 680 736" заменить цифрами "2 514 879";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"Западно-Казахстанская область" цифры "537 985" заменить цифрами "1 703 842";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226 "Министерство здравоохранения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005 "Целевые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 и бюджету города Алматы для сейсмоусиления объектов здравоохранения":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"Актюбинская область" цифры "4 100 000" заменить цифрами "3 600 302";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73"/>
        <w:gridCol w:w="633"/>
        <w:gridCol w:w="633"/>
        <w:gridCol w:w="4613"/>
        <w:gridCol w:w="2213"/>
        <w:gridCol w:w="2113"/>
        <w:gridCol w:w="245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4 038 038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3 210 593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6 235 764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13"/>
        <w:gridCol w:w="513"/>
        <w:gridCol w:w="533"/>
        <w:gridCol w:w="6873"/>
        <w:gridCol w:w="2273"/>
        <w:gridCol w:w="1373"/>
        <w:gridCol w:w="113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499 698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