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4be0" w14:textId="d234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2011 года №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2011 года № 656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капитальный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средний ремонт автомобильных дорог областного,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и улиц городов Астаны и Алматы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473"/>
        <w:gridCol w:w="25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15 381 601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2 250 679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632 689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1 138 529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1 539 427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1 243 925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1 789 796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1 642 419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2 616 073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771 949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