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4414" w14:textId="8254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Толибаеве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2011 года №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Толибаева Марата Еркиновича вице-министром сельского хозяйства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