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b154" w14:textId="62ab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Совета по оздоровлению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2011 года № 660. Утратило силу постановлением Правительства Республики Казахстан от 10 ноября 2014 года № 1182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10.11.2014 </w:t>
      </w:r>
      <w:r>
        <w:rPr>
          <w:rFonts w:ascii="Times New Roman"/>
          <w:b w:val="false"/>
          <w:i w:val="false"/>
          <w:color w:val="ff0000"/>
          <w:sz w:val="28"/>
        </w:rPr>
        <w:t>№ 1182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225 "Об утверждении Программы посткризисного восстановления (оздоровление конкурентоспособных предприятий)"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 </w:t>
      </w:r>
      <w:r>
        <w:rPr>
          <w:rFonts w:ascii="Times New Roman"/>
          <w:b w:val="false"/>
          <w:i w:val="false"/>
          <w:color w:val="000000"/>
          <w:sz w:val="28"/>
        </w:rPr>
        <w:t>Совет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оздоровлению в составе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оздоровлению.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июня 2011 года № 660   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Совета по оздоровлению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 финансов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правления ассоциации финансистов Казахстана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объединения юридических лиц «Ассоциация «Форум предпринимателей Казахстана»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правления, заместитель председателя правления Национальной палаты предпринимателей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координатор департамента стратегии и мониторинга центрального аппарата партии «Нур Отан» (по согласованию)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2011 года № 660 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Совете по оздоровлению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слова "плана оздоровления", "планов оздоровлений", "планы реабилитации (оздоровления)" заменены соответственно словами "плана реабилитации (оздоровления)", "планов реабилитаций (оздоровлений)", "планы реабилитаций (оздоровления)" постановлением Правительства РК от 02.08.2012 </w:t>
      </w:r>
      <w:r>
        <w:rPr>
          <w:rFonts w:ascii="Times New Roman"/>
          <w:b w:val="false"/>
          <w:i w:val="false"/>
          <w:color w:val="ff0000"/>
          <w:sz w:val="28"/>
        </w:rPr>
        <w:t>№ 1016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по оздоровлению (далее - Совет) является консультативно-совещательным органом при Правительстве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 руководствуется в своей деятельности Конституцией, законами Республики Казахстан, актами Главы государства и иными нормативными правовыми актами, а также настоящим Положением.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 Совета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Задачей Совета является определение участников Программы посткризисного восстановления (оздоровление конкурентоспособных предприятий),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225 (далее - Программа).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выполнения этой задачи Совет: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19.11.2011 </w:t>
      </w:r>
      <w:r>
        <w:rPr>
          <w:rFonts w:ascii="Times New Roman"/>
          <w:b w:val="false"/>
          <w:i w:val="false"/>
          <w:color w:val="000000"/>
          <w:sz w:val="28"/>
        </w:rPr>
        <w:t>№ 1355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рассматривает сформированные Рабочим органом досье потенциальных участников, в том числе планы реабилитаций (оздоровления) потенциальных участников;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готовит заключение по каждому потенциальному участнику;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решение об исключении участников из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в Рабочий орган Совета по оздоровлению решения суда о введении ускоренной реабилитационной процедуры, предусматривающей мораторий на подачу исков кредиторов о признании предприятия банкротом (определения суда о приостановлении реабилитационной процедуры по участнику Программы, находящемуся в реабилитационной процедуре);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в ходе мониторинга реализации Программы в части субсидирования неуплаты участником просроченных платежей по кредиту, лизинговым операциям или купону по облигациям, в том числе не субсидируемой части ставки вознаграждения по графику погашения, свыше девяноста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4-1) на основании результатов мониторинга реализации планов реабилитаций (оздоровлений), в том числе рекомендаций по исправлению ситуации, исполнению обязательств сторон в будущий период, принимает решение об исключении (неисключении) участников из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4-2) принимает решение о досрочном выходе участника из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дает рекомендации по степени участия банков второго уровня в оздоровлении предприятий для размещения на их депозитах временно свободных денег субъектами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выполняет иные функции, вытекающие из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постановлениями Правительства РК от 19.11.2011 </w:t>
      </w:r>
      <w:r>
        <w:rPr>
          <w:rFonts w:ascii="Times New Roman"/>
          <w:b w:val="false"/>
          <w:i w:val="false"/>
          <w:color w:val="000000"/>
          <w:sz w:val="28"/>
        </w:rPr>
        <w:t>№ 1355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07.03.2013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19.02.2014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10.11.2014 </w:t>
      </w:r>
      <w:r>
        <w:rPr>
          <w:rFonts w:ascii="Times New Roman"/>
          <w:b w:val="false"/>
          <w:i w:val="false"/>
          <w:color w:val="000000"/>
          <w:sz w:val="28"/>
        </w:rPr>
        <w:t>№ 1182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Совет в пределах своей компетенции для осуществления возложенной на него задачи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взаимодействовать с государственными органами, республиканскими, областными и отраслевыми объединениями в сфере среднего и крупного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 и организаций информацию по вопросам, входящим в компетенцию Совета.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Совета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Совет возглавляет председатель - Министр финансов Республики Казахстан, который руководит его деятельностью, председательствует на заседаниях, планирует его работу, осуществляет общий контроль над реализацией его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Рабочим органом Совета является Министерство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Совета осуществляет организационно-техническое обеспечение работы Совета, в том числе готовит предложения по повестке дня заседания Совета, необходимые документы, материалы, которые должны быть направлены членам Совета за три рабочих дня до проведения заседания Совета с приложением проекта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Рабочий орган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и контролирует выполнение решений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координирует работу членов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функции, вытекающие из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проведения заседания Совета секретарь Совета оформляет протокол. Секретарь не является членом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Совет рассматривает материалы в течение 15 рабочих дней со дня внесения их Рабочим органом Совета и принимает 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постановления Правительства РК от 07.03.2013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Решения Совета принимаются открытым голосованием и считаются принятыми, если за них подано большинство голосов от общего количества членов Совета. Голосование проводится путем заполнения на заседании Совета листа голосования по форме согласно приложению к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Совета имеют право на особое мнение, которое, в случае его выражения должно быть изложено в письменном виде и приложено к письму-отчету Совета,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Совета и на основании листов голосования в течение трех рабочих дней составляется протокол, подписываемый председателем и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Совета направляет лист голосования с уточненной редакцией принятого решения членам Совета для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Совета после получения листа голосования направляют в течение одного рабочего дня ответ о согласии либо несогласии с обоснованием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Учет и хранение материалов и протокольных решений Совета с приложением листов голосования осуществляет рабочий орган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Заседания Совета проводятся по мере необходимости и считаются правомочными, если на них присутствует не менее половины от общего числа его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 заседания Совета могут приглашаться должностные лица, не являющиеся членами Совета, а также представители средств массовой информации.</w:t>
      </w:r>
    </w:p>
    <w:bookmarkEnd w:id="10"/>
    <w:bookmarkStart w:name="z4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Прекращение деятельности Совета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Совет прекращает свою деятельность в соответствии с решением Правительства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