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1f6e" w14:textId="ab21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2011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№ 11, ст. 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Министерство связи и информации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