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bc241" w14:textId="0bbc2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26 февраля 2009 года № 220 "Об утверждении Правил исполнения
бюджета и его кассового обслуживания"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июня 2011 года № 667. Утратило силу постановлением Правительства Республики Казахстан от 25 апреля 2015 года № 325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25.04.2015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 (САПП Республики Казахстан, 2009 г., № 12, ст. 86)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исполнения бюджета и его кассового обслуживания,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пятой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 специфике экономической классификации расходов бюджета 433 "Капитальный ремонт помещений, зданий, сооружений государственных предприятий" государственное учреждение осуществляет авансовую (предварительную) оплату не более 30 процентов: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суммы договора на текущий финансовый год в случае проведения государственным учреждением конкурсных процедур по государственным закупкам товаров, работ и услуг в соответствии с законодательством Республики Казахстан о государственных закупках для проведения реставрации и капитального ремонта помещений, зданий, сооружений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суммы, предусмотренной на текущий финансовый год на финансирование государственных предприятий, находящихся в республиканской или коммунальной собственности, для проведения реставрации и капитального ремонта помещений, зданий, сооружений государственных предприятий.";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190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"190. Государственное учреждение обеспечивает и несет ответственность в соответствии с законами Республики Казахстан 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 графика обслуживания государственных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правомерность и обоснованность предоставления счета к оплате;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достоверность указанных реквизитов в счете к оплате;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своевременность и полноту выполнения обязательств по осуществлению платежей в пользу получателей денег;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достоверность подтверждения поставки товаров, выполненных работ и (или) оказанных услуг в соответствии с заключенными гражданско-правовыми сделками;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платежа, за исключением суммы авансового платежа, по зарегистрированной гражданско-правовой сделке - предоставление в территориальное подразделение казначейства копии счетов-фактур или накладной (акта) о поставке товаров или акта выполненных работ, оказанных услуг или иного вида документа, установленного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расходам, связанным со строительством либо с реконструкцией зданий, сооружений, дорог, капитальным ремонтом помещений, зданий, сооружений, дорог и других объектов, по которым стоимость изготовления проектной (проектно-сметной) документации включена в стоимость договора - предоставление положительного заключения государственной экспертизы к проектной (проектно-сметной) документации при проведении платежа, следующего за авансовым.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платежа, за исключением суммы авансового платежа, по финансированию государственных предприятий, находящихся в республиканской или коммунальной собственности, для приобретения основных средств и нематериальных активов государственное учреждение предоставляет в территориальное подразделение казначейства копии счетов-фактур или накладной (акта) о поставке товаров или акта оказанных услуг в соответствии с заключенным договором между государственным предприятием и поставщиком услуг (товаров, работ) или другого документа, установленного законодательством Республики Казахстан представленного ими. При этом указанные документы заверяются оттиском оригинала печати государственного учреждения полистно и парафируются подписью ответственного секретаря центрального исполнительного органа (должностного лица, на которого в установленном порядке возложены полномочия ответственного секретаря центрального исполнительного органа), а в случаях отсутствия таковых - руководителя государственного учреждения или лица, им уполномоченного.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платежа, за исключением суммы авансового платежа, по финансированию государственных предприятий, находящихся в республиканской или коммунальной собственности, для строительства зданий и сооружений по ранее заключенным государственными предприятиями долгосрочным договорам, которые завершаются, а также для проведения реставрации и капитального ремонта помещений, зданий, сооружений государственных предприятий государственное учреждение представляет в территориальное подразделение казначейства копии счетов-фактур или накладной (акта) о поставке товаров или акта выполненных работ, оказанных услуг в соответствии с заключенным договором между государственным предприятием и поставщиком услуг (товаров, работ) или другого документа, установленного законодательством Республики Казахстан, представленного государственным предприятием государственному учреждению.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Указанные в части третьей настоящего пункта документы заверяются оттиском оригинала печати государственного учреждения полистно и парафируются подписью ответственного секретаря центрального исполнительного органа (должностного лица, на которого в установленном порядке возложены полномочия ответственного секретаря центрального исполнительного органа), а в случаях отсутствия таковых - руководителя государственного учреждения или лица, им уполномоченного.";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тринадцатый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пункта 197 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"превышения процента авансовой оплаты над размером, предусмотренным пунктами 156-161 настоящих Правил, за исключением финансирования государственных предприятий, находящихся в республиканской или коммунальной собственности;";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215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"положительное заключение государственной экспертизы к проектной (проектно-сметной) документации;".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