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14f4" w14:textId="2581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организациям по обеспечению горюче-смазочными материалами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676.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Республики Казахстан от 24 февраля 2015 года № 188.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организациям по обеспечению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организациям по обеспечению горюче-смазочными материалами гражданских воздушных судов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организациям по обеспечению горюче-смазочными материалами гражданских воздушных судов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и определяют требования к организациям по обеспечению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по обеспечению горюче-смазочных материалов (далее - ООГСМ) осуществляет свою деятельность как самостоятельное юридическое лицо или в составе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ООГСМ осуществляет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горюче-смазочных материалов и специальных жидкостей (далее - ГСМ) на склад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хранение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и выдачу ГСМ на заправку;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заправку ГСМ в гражданские воздушные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ООГСМ части указанных работ, ООГСМ привлекает организации, соответствующие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Деятельность ООГСМ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проведения контроля качества ГСМ на соответствующих этапах обеспечения горюче-смазочными материалами гражданских воздушных судов, в целях выявления изменений показателей качества ГСМ в процессе их поставки и подготовки к применению, а также в целях оценки пригодности ГСМ к заправке в воздушные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экологических норм, норм охраны труда и пожарной безопасности при обеспечении горюче-смазочными материалами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со службами аэропорта, эксплуатантами, организациями технического обслуживания и ремонта авиационной техники, а также с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лабораторного контроля качества ООГСМ создает в своей структуре лабораторию ГСМ или привлекает лаборатории, соответствующие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договоры на поставку ГСМ заключены эксплуатантом (авиакомпанией) самостоятельно, специалисты ООГСМ удостоверяют, что поставляемые ГСМ соответствуют требованиям стандартов и технических условий, допущены к применению в установленном порядке и внесены в соответствующие разделы руководств по летной эксплуатации и техническому обслуживанию соответствующих типов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организационной структуре организации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горюче-смазочными материалами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ООГСМ обеспечивает решение следующих основных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обеспечение ГСМ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деятельности ООГСМ на уровне требований, установленных настоящими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сооружений, технологического оборудования и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укомплектование оборудованием, запасными частями, расходными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Организационная структура ООГСМ состоит из следующих уровней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руководства производственными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руководства производственными участками, сменами, бригадами, группами.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ООГСМ с малыми объемами работ некоторые уровни управления могут быть объединены.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Руководящий персонал ООГСМ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обеспечения горюче-смазочными материалами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контроля качества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ООГСМ разрабатывает и утверждает положения для всех структурных подразделений ООГСМ. В указанных положениях отражаются функции каждого подразделения и его руководителя, которые в совокупности охватывают полный комплекс функций, реализуемых ООГСМ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весь руководящий и инженерно-технический персонал разрабатываются и утверждаются первым руководителем ООГСМ должностные инструкции.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информационной и документационной базе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обеспечению горюче-смазочными материалами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ООГСМ обеспечивает наличие в своем распоряжении комплект документации,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акты, регулирующие деятельность ООГСМ;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стандарты и технические условия по видам ГСМ, используемые в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общего и распорядительного характера, должностные и технологические инструкции (карты), регламент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технологию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по обеспечению качества горюче-смазочных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ООГСМ обеспечивает содержание и ведение документации на все виды оборудования, для обеспечения ГСМ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ООГСМ осуществляет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проводимых работ по обеспечению ГСМ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качества поступающих, хранящихся и выдаваемых на заправку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наработки и технического состояния конкретных экземпляров технологического оборудования, установки на оборудование и снятия с него комплектующих и других изделий, произведенных ремонтов, периодического технического обслуживания и разовых осмотров.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осуществляется в журналах, формы которых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утвержденными постановлением Правительства Республики Казахстан от 14 июля 2011 года № 796 «Об утверждении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Казахстан» (далее – Правила 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ООГСМ разрабатывает и утверждает руководителем ООГСМ технологию работы, регулирующую процесс обеспечения ГСМ воздушных судов (далее - технология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Технология работы включает в себя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выполнения технологических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17.Раздел организация выполнения технологических процессов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приема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хранения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перекачки ГСМ: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подготовки ГСМ и выдачи их на заправку;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порядок заправки ГСМ в воздушное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организации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требования к персоналу.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Организация контроля качества включает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отбор проб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лабораторный контроль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аэродромный контроль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технического обслуживания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в аварийной и внештатной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Технология работы разрабатывается с учетом следующих особенностей: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объема работ выполняемых ООГСМ;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ассортимента ГСМ, используемых эксплуатантами;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типов воздушных судов, для заправки которых ООГСМ осуществляет свою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количества, состава и состояния технологического оборудования и технических средств используемых ООГСМ.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задачами, предусмотренными в каждом разделе технологии работы, ООГСМ разрабатывает и утверждает технологические инструкции (карты), детализирующие процесс обеспечения ГСМ гражданских воздушных судов (далее - технологические инструкции (карты).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технологических инструкциях (картах) определяются объем и последовательность выполняемых работ, квалификация и численность персонала, методики безопасной работы, перечень технологического оборудования, технических средств и приборов, а также, при необходимости, промежуточные нормативы, определяющие степень сохранности и уровень подготовленности ГСМ к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ООГСМ разрабатывает и утверждает регламент технического обслуживания технологического оборудования и технических средств, используемых ООГСМ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разрабатывается на основании паспортов и инструкций изготовителей по эксплуатации конкретного типа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ООГСМ внедряет систему качества, которая отражается в руководстве по обеспечению качества горюче-смазочных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обеспечению качества горюче-смазочных материалов утверждается первым руководителем ООГСМ.</w:t>
      </w:r>
    </w:p>
    <w:bookmarkEnd w:id="8"/>
    <w:bookmarkStart w:name="z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технической оснащенности организации по</w:t>
      </w:r>
      <w:r>
        <w:br/>
      </w:r>
      <w:r>
        <w:rPr>
          <w:rFonts w:ascii="Times New Roman"/>
          <w:b/>
          <w:i w:val="false"/>
          <w:color w:val="000000"/>
        </w:rPr>
        <w:t>
обеспечению горюче-смазочными материалами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зависимости от выполняемых работ ООГСМ имеет исправные технологическое оборудование, средства и объекты, обеспечивающие прием, хранение, перекачку, очистку, контроль качества, подготовку и выдачу на заправку, заправку и слив ГСМ из систем воздушных судов, а также комплекс зданий, сооружений, помещений и инженерных систем.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объекты находятся в постоянном пользовании ООГСМ на период осуществления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Количество и объемы резервуаров ООГСМ обеспечивают заправку воздушных судов и повседневные нужды ООГСМ на срок не менее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Новое и модернизированное технологическое оборудование, средства и объекты, вводимые ООГСМ в эксплуатацию, должны соответствовать требованиям и нормам, предъявляемым к ним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ООГСМ осуществляет периодические формы обслуживания технологического оборудования, средств и объектов, а также их обслуживание перед каждым приемом ГСМ, наполнением средств заправки, в начале каждой смены по параметрам, установленным технологией работы ООГСМ.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технического обслуживания технологического оборудования, средств и объектов фиксируются в соответствующих журналах, актах, графиках зачистки емкостей.</w:t>
      </w:r>
    </w:p>
    <w:bookmarkEnd w:id="10"/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горюче-смазочных материалам, используемых при</w:t>
      </w:r>
      <w:r>
        <w:br/>
      </w:r>
      <w:r>
        <w:rPr>
          <w:rFonts w:ascii="Times New Roman"/>
          <w:b/>
          <w:i w:val="false"/>
          <w:color w:val="000000"/>
        </w:rPr>
        <w:t>
обеспечении гражданских воздушных судов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ООГСМ при обеспечении гражданских воздушных судов использует ГСМ, отвечающие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допущенные к применению и внесенные в документы по летной эксплуатации воздушного судна каждого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имеющие паспорта (сертификаты) качества изготовителя (поставщика);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имеющие сертификаты соответствия (для ГСМ, подлежащих сертификации в соответствии с законодательством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Использование ГСМ, не допущенных к применению и не внесенных в документы по летной эксплуатации воздушного судна каждого типа, осуществляется по согласованию с производителями и конструкторами воздушных судов.</w:t>
      </w:r>
    </w:p>
    <w:bookmarkEnd w:id="12"/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приему, хранению, подготовке и выдаче на</w:t>
      </w:r>
      <w:r>
        <w:br/>
      </w:r>
      <w:r>
        <w:rPr>
          <w:rFonts w:ascii="Times New Roman"/>
          <w:b/>
          <w:i w:val="false"/>
          <w:color w:val="000000"/>
        </w:rPr>
        <w:t>
заправку горюче-смазочных материалов, заправке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 поступления ГСМ ООГСМ осуществляется комплекс мероприятий по оценке состояния и исправности технологического оборудования, средств и объектов, обеспечивающих прием, оценку качества и чистоты остатков ГСМ в трубопроводах и резервуарах, предназначенных для приема, а также мероприятия по исключению возможности смешения поступающих ГСМ с некондиционными ГСМ, находящимися в резервуарах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исключения смешения ГСМ, поступивших по трубопроводу, в железнодорожных или автомобильных цистернах ООГСМ обеспечивает выделение под слив каждого вида ГСМ отдельных стояков, трубопроводных коммуникаций, насосов, резервуаров.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ГСМ, поступающих в заводской упаковке, выделяются раздельные места хранения для различных видов (марок)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приеме ГСМ на склад ООГСМ проводит операции, направленные на исключение возможности попадания в процесс подготовки и выдачи на заправку вида (марки) ГСМ, не оговоренного договором (контрактом) с эксплуатантом.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операции включают идентификацию партии ГСМ по ассортименту, количеству и качеству путем проведения оценки сопроводительной документации (паспорта качества и сертификата соответствия), отбора проб и проведения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Подтверждение качества поступившей партии ГСМ и возможности ее вовлечения в процесс подготовки к выдаче на заправку производится после приема партии ГСМ в резервуары склада ГСМ, а также после каждого долива ГСМ другой партии путем проведения приемного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Поступившие ГСМ хранятся в резервуарах и тарных хранилищах в течение срока и в объеме, необходимом для бесперебойного обеспечения потребностей эксплуатантов в соответствии с заключенными договорами (контрактами).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хранении ГСМ исключается возможность изменения их качества за счет испарения легких фракций, загрязнения или смешения с другими видами (марками) ГСМ, нарушения герметичности заводской 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хранении ГСМ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выделение отдельных групп резервуаров под каждый вид ГСМ с обвязкой отдельной трубопроводной коммуникацией;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отделение резервуаров с некондиционным ГСМ от общей системы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регулярное проведение технического обслуживания технологического оборудования, средств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раздельное хранение видов (марок) ГСМ в герметичной таре и регулярным осмотром ее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гарантийных сроков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удаление свободной воды и загрязнений из резервуаров;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уровня чистоты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 качества ГСМ при хранении подтверждается регулярным контролем его качества в объеме складского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складского контроля ГСМ подлежат дальнейшему хранению или выдаче на заправку.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Подготовка к выдаче на заправку ГСМ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отстаивание, очистку от механических примесей и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добавление противоводокристаллизационной жидкости в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межскладские и внутрискладские перекачки;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аэродромный контроль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ГСМ в неповрежденной упаковке изготовителя не нуждаются в специальных предварительных операциях по подготовке к заправке.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истечения срока хранения, при выполнении условий хранения, установленных стандартами или техническими условиями, ГСМ в сохранившей герметичность таре передаются для заправки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После поступления ГСМ в резервуары обеспечивается их отстаивание в течение срока, который определяется в соответствии с пунктом 10 Правил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тех пор, пока не истекло требуемое время отстаивания и не получены удовлетворительные результаты проверок уровня чистоты, ГСМ не подлежит выдаче из резервуара.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выдачи ГСМ на заправку ООГСМ осуществляет аэродромный контроль качества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Заправка ГСМ в воздушные суда осуществляется из средств заправки.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Заправка воздушных судов производится ГСМ, имеющими паспорта качества, выданные лабораторией ГСМ или организацией, осуществляющей контроль качества ГСМ, заправляемых в гражданские воздушные суда, и из средств заправки, имеющие контрольные талоны.</w:t>
      </w:r>
    </w:p>
    <w:bookmarkEnd w:id="14"/>
    <w:bookmarkStart w:name="z1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к лаборатории горюче-смазочных материалов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Лаборатория ГСМ выполняет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контроля качества ГСМ, противоводокристаллизационных, гидравлических, противообледенительных жидкостей на соответствующих этапах обеспечения воздушных судов в целях выявления изменений значений показателей качества ГСМ в процессе их поставки и подготовки к применению, а также в целях оценки пригодности ГСМ к заправке в воздушные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качества работавших в авиационных системах ГСМ в целях оценки возможности их дальнейшего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качества ГСМ, отобранных в связи с </w:t>
      </w:r>
      <w:r>
        <w:rPr>
          <w:rFonts w:ascii="Times New Roman"/>
          <w:b w:val="false"/>
          <w:i w:val="false"/>
          <w:color w:val="000000"/>
          <w:sz w:val="28"/>
        </w:rPr>
        <w:t>расследованием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авиационных происшествий и инцидентов с гражданскими воздушными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Лаборатория ГСМ выполняет как весь комплекс указанных работ так и его часть. В случае осуществления лабораторией ГСМ части указанных работ, ООГСМ привлекает организации, имеющие лабораторию, соответствующую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40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Лабораторию ГСМ возглавляет руководитель, обеспечивающий выполнение работ по проведению контроля и анализа качества ГСМ и подчиняющийся руководителю ООГСМ.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Лаборатория ГСМ обеспечивает выполнение требований и норм охраны труда и пожарной безопасности при осуществлении контроля и анализа качества ГСМ в лаборатории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ООГСМ разрабатывает и утверждает: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лаборатории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обеспечению качества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технологию отбора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должностные инструкции руководителя и сотрудников лаборатории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контрольную документацию для фиксирования результатов отбора и анализов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лаборатории ГСМ учитываются и хранятся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паспорта (сертификаты) качества изготовителей (поставщиков)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сертификаты соответствия изготовителей (поставщиков)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паспорта качества, выдаваемые лабораторией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анализы показателей качества, выдаваемые лабораторией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акты отбора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журналы учета проверки качества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Результаты проведения контроля и анализа качества ГСМ отражаются в паспортах качества и анализах показателей качества, выдаваемых лабораторией ГСМ, и в журналах учета проверки качества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Лаборатория ГСМ размещается в отдельно стоящем здании или здании, сблокированным с производственным зданием ООГСМ.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Лаборатория ГСМ оснащается: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приточно-вытяжной вентиляцией, системами внутреннего водопровода и канализацией, электроэнергией и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расходными материалами и веществами, необходимыми для выполнения химических анализов и получения достоверных результатов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средствами измерения и испытательным оборудованием для проведения работ в заявленной сфере деятельности, отвечающими требованиям стандартов и технических условий на методы испытаний и обеспечивающими требуемые метрологические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и анализ качества ГСМ проводится в установленном законодательством Республики Казахстан порядке, испытательным оборудованием, аккредитованным органом по подтверждению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Штатная численность лаборатории ГСМ обеспечивает выполнение необходимого объема работ с учетом сменности, действующего расписания полетов и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Лаборатория ГСМ осуществляет следующие виды контроля качества ГСМ: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входной контроль, который осуществляется при приеме на склад партии ГСМ путем проверки поступающих транспортных средств, количества ГСМ и сопроводительной документации. Для ГСМ осуществляется проверка уровня чистоты;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приемный контроль, который проводится для ГСМ для проверки марки и качества ГСМ в резервуаре в целях исключения возможности вовлечения в процесс подготовки к выдаче на заправку некондиционных ГСМ. Приемный контроль проводится после окончания приема ГСМ в резервуары и каждого долива резервуара ГСМ другой партии;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складской контроль, который проводится для определения уровня изменения параметров качества хранящихся ГСМ и подтверждения возможности дальнейшего хранения или применения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аэродромный контроль, который проводится при подготовке к выдаче и заправке ГСМ в воздушные суда. При аэродромном контроле подтверждается качество выдаваемой на заправку марки ГСМ путем оценки требуемого уровня чистоты ГСМ и паспорта качества, выданного лабораторией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удовлетворительном результате аэродромного контроля на средство заправки оформляется контрольный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 положительных результатах входного и приемного контроля на каждый резервуар, из которого осуществляется выдача ГСМ на заправку, лаборатория ГСМ оформляет паспорт качества, удостоверяющий, что ГСМ соответствует установленным требованиям и пригоден к выдаче на заправку в гражданские воздушные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Основаниями для оформления паспорта качества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допуск ГСМ к применению в авиационной технике;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сопроводительной документации (акты отбора проб, паспорта качества завода-изготовителя, сертификаты соответствия);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положительные результаты испытаний проб 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нехарактерных примесей и нехарактерного поведения ГСМ в ходе отбора проб и проведения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подписывается техником-лаборантом, выполняющим анализы, утверждается руководителем лаборатории ГСМ и скрепляется печатью ООГСМ.</w:t>
      </w:r>
    </w:p>
    <w:bookmarkEnd w:id="16"/>
    <w:bookmarkStart w:name="z1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сотрудникам организации обеспечения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горюче-смазочными материалами</w:t>
      </w:r>
    </w:p>
    <w:bookmarkEnd w:id="17"/>
    <w:bookmarkStart w:name="z1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ООГСМ состоит из квалифицированных сотрудников, аттестованных и допущенных к работам, связанным с обеспечением безопасности полетов конкретных типов воздушных судов, с учетом объема выполняемых ООГСМ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ООГСМ обеспечивает аттестацию следующих сотрудников, непосредственно связанных с обеспечением безопасности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ответственного за организацию приема, хранения, подготовки ГСМ к заправке воздушных судов (заместитель руководителя ООГСМ, ведущий инженер или иное лицо, занимающее указанную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ответственного за организацию работы заправочной бригады (руководитель заправочной бригады, руководитель смены или иное лицо, занимающее указанную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ответственного за эксплуатацию технологического оборудования фильтрации авиатоплива, дозирования противоводокристаллизационной жидкости и выдачу ГСМ в средства заправки;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специалистов лабораторий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53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