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8068b" w14:textId="cf806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акционерного общества "Национальная геологоразведочная компания "Казгеология"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июня 2011 года № 684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оптимального освоения территории республики, создания благоприятных условий для жизни населения и новых минерально-сырьевых баз для фонда будущих поколений, а также обеспечения реализации экономических и геополитических интересов Казахстана в казахстанском секторе Каспийского шельфа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акционерное общество "Национальная геологоразведочная компания "Казгеология" (далее - общество) со стопроцентным участием государства в его уставном капитале.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основными направлениями деятельности общества: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воспроизводство минерально-сырьевой базы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участие в осуществлении единой государственной политики в сфере геологоразведочных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геологического изучения недр, включая поиск и оценку месторождений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разработка и внедрение новых наукоемких и эффективных технологий в геологической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хранение, обработка, систематизация банка данных получаемой геологической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эффективное управление передаваемыми обществу пакетами акций (долей участия) организаций геологической отрасли.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Выделить Министерству индустрии и новых технологий Республики Казахстан из резерва Правительства Республики Казахстан на неотложные затраты, предусмотренные в республиканском бюджете на 2011 год, средства в размере 75600000 (семьдесят пять миллионов шестьсот тысяч) тенге на формирование уставного капитала 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Комитету государственного имущества и приватизации Министерства финансов Республики Казахстан совместно с Министерством индустрии и новых технологий Республики Казахстан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формирование уставного капитала общества в размере 75600000 (семьдесят пять миллионов шестьсот тысяч) тенге из средств, выделяемых из резерва Правительства Республики Казахстан,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утвердить устав общества и обеспечить его государственную регистрацию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после регистрации общества в органах юстиции обеспечить передачу государственного пакета акций общества в оплату (увеличение) уставного капитала акционерного общества "Фонд национального благосостояния "Самрук-Қазына";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принять 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2011 года № 376 "Об утверждении перечня национальных управляющих холдингов, национальных холдингов, национальных компаний"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национальных управляющих холдингов, национальных холдингов, национальных компаний,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"Национальные компании" дополнить строкой, порядковый номер 36,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"36. Акционерное общество "Национальная геологоразведочная компания "Казгеология".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