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7143" w14:textId="9557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создания, эксплуатации и использования морских сооружений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2011 года № 694. Утратило силу постановлением Правительства Республики Казахстан от 16 августа 2017 года №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16.08.2017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Межведомственную комиссию по вопросам создания, эксплуатации и использования морских сооружений в Республике Казахстан в составе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прилагаемое Положение о Межведомственной комиссии по вопросам создания, эксплуатации и использования морских сооружений в Республике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2011 года № 694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создания,</w:t>
      </w:r>
      <w:r>
        <w:br/>
      </w:r>
      <w:r>
        <w:rPr>
          <w:rFonts w:ascii="Times New Roman"/>
          <w:b/>
          <w:i w:val="false"/>
          <w:color w:val="000000"/>
        </w:rPr>
        <w:t>эксплуатации и использования морских сооружений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Первый вице-министр энергетики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энергетики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Комитета экологического регулирования, контроля и государственной инспекции в нефтегазовом комплексе Министерства энергетики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главнокомандующий Военно-морскими силами Вооруженных Сил Республики Казахстан, контр-адмирал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Комитета экологического регулирования, контроля и государственной инспекции в нефтегазовом комплексе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Комитета лесного хозяйства и животного мира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Начальника 5-го управления Главного штаба, капитан 1 ранга Пограничной службы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старший консультант 6-го управления Главного штаба, капитан 2 ранга Пограничной службы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государственного контроля нефтегазовой промышленности Комитета индустриального развития и промышленной безопасности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мониторинга транспортировки нефти и развития нефтяных проектов Министерства энергетики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2011 года № 694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создания,</w:t>
      </w:r>
      <w:r>
        <w:br/>
      </w:r>
      <w:r>
        <w:rPr>
          <w:rFonts w:ascii="Times New Roman"/>
          <w:b/>
          <w:i w:val="false"/>
          <w:color w:val="000000"/>
        </w:rPr>
        <w:t>эксплуатации и использования морских сооружений в</w:t>
      </w:r>
      <w:r>
        <w:br/>
      </w:r>
      <w:r>
        <w:rPr>
          <w:rFonts w:ascii="Times New Roman"/>
          <w:b/>
          <w:i w:val="false"/>
          <w:color w:val="000000"/>
        </w:rPr>
        <w:t>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Межведомственная комиссия по вопросам создания, эксплуатации и использования морских сооружений в Республике Казахстан (далее - Комиссия) является консультативно-совещательным органом при Правительстве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Целью деятельности Комиссии является выработка рекомендаций по созданию, эксплуатации и использованию морских сооружений в Республике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Комиссии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Основной задачей Комиссии является выработка рекомендаций по вопросам создания, эксплуатации и использования морских сооружений в Республике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функции Комиссии входит: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по вопросам создания, эксплуатации и использования морских сооружений, предназначенных для проведения нефтяных операций на море;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внесение рекомендаций для решения вопроса создания, эксплуатации и использования морских сооружений.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Комиссия в пределах своей компетенции: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взаимодействует с центральными исполнительными и другими государственными органами и организациями;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приглашает на заседания и заслушивает представителей государственных органов, организаций, должностных лиц и граждан по вопросам, входящим в ее компетенцию;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порядке, установленном законодательством Республики Казахстан, запрашивает и получает от государственных органов, организаций, должностных лиц и граждан материалы, необходимые для осуществления ее функций.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Председатель Комиссии руководит ее деятельностью, председательствует на заседаниях, планирует ее работу, осуществляет общий контроль над реализацией ее решений. Во время отсутствия председателя его функции выполняет заместитель.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Каждый член Комиссии, включая председателя Комиссии, несет в соответствии с законами Республики Казахстан персональную ответственность за решения, вырабатываемые Комиссией в пределах компетенции государственного органа, который он представляет.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Рабочим органом Комиссии является Министерство энергетики Республики Казахстан.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10.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После проведения заседания Комиссии секретарь Комиссии оформляет протокол. Секретарь не является членом Комиссии.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13. Заседания Комиссии проводятся по мере необходимости с учетом сроков рассмотрения материалов Комиссией.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Члены Комиссии принимают участие в их деятельности без права замены.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Заседание Комиссии считается правомочным при участии не менее двух третей от общего числа членов Комиссии.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Комиссия в течение пятнадцати календарных дней с даты получения документов, необходимых для решения вопроса создания, эксплуатации и использования морских сооружений (далее - документы), вырабатывает рекомендации для решения вопроса создания, эксплуатации и использования морских сооружений, предназначенных для проведения нефтяных операций на море.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Срок рассмотрения Комиссией документов в случаях запроса дополнительных материалов исчисляется с даты получения Комиссией таких материалов, который не превышает пятнадцати календарных дней.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Рассмотрение предоставленных материалов производится с учетом требований законодательства Республики Казахстан о национальной безопасности.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По итогам рассмотрения Комиссия вырабатывает соответствующие рекомендации для решения вопроса создания, эксплуатации и использования морских сооружений, предназначенных для проведения нефтяных операций на море.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21.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Исключен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деятельности Комиссии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прекращения деятельности Комиссии является решение Правительства Республики Казахстан.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