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b95f" w14:textId="f08b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
Республики Казахстан от 23 октября 2009 года № 1654 "Об утверждении
типовой структуры местного государственного управления Республики
Казахстан и признании утратившими силу некоторых решений
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2011 года № 695. Утратило силу постановлением Правительства Республики Казахстан от 18 июня 2013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Типовой 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государственного управления Республики Казахстан,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"Акимат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Управление туризма, физической культуры и спорта (город Астана)";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25 и 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Управление туризма (город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физической культуры и спорта (город Алматы)".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создать структурные подразделения местного исполнительного органа, осуществляющие деятельность в области туризма,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