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3e3" w14:textId="7b68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мая 2008 года № 459 "О создании Совета по вопросам государственной статистики"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698.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2008 года № 459 "О создании Совета по вопросам государственной статистики" (САПП Республики Казахстан, 2008 г., № 24, ст. 245)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698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№ 459 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36"/>
        <w:gridCol w:w="325"/>
        <w:gridCol w:w="7419"/>
      </w:tblGrid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Совета по вопросам государственной статистики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статистике, заместитель председателя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Какимович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Агентства Республики Казахстан по статистике, секретарь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Нурлан Шадибекович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Садвакасович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Рыскельдинович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Амангельдиевич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 информации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Зекеновна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Сайлауович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Александрович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 Республики Казахстан (по согласованию)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Айтмухамбетович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(по согласованию)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Толеутаевич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Узбеков Умарзак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управлению земельными ресурсами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