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4a9c" w14:textId="54a4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натуральных нормах обеспечения судебных приставов форменной одеждой (без погон)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2011 года № 710. Утратило силу постановлением Правительства Республики Казахстан от 17 июня 2015 года № 436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17.06.2015 </w:t>
      </w:r>
      <w:r>
        <w:rPr>
          <w:rFonts w:ascii="Times New Roman"/>
          <w:b w:val="false"/>
          <w:i w:val="false"/>
          <w:color w:val="ff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7 июля 1997 года "О судебных приставах"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натуральные нормы обеспечения судебных приставов форменной одеждой (без погон).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ноября 1999 года № 1726 "О форменной одежде и знаках различия судебных приставов";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2003 года № 1283 "О внесении изменений в постановление Правительства Республики Казахстан от 16 ноября 1999 года № 1726".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2011 года № 710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обеспечения судебных приставов форменной одеждой (без погон)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683"/>
        <w:gridCol w:w="2943"/>
        <w:gridCol w:w="2564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носки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укороченная с втачными рукавами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шт.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шт.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Сорочка с длинными втачными рукавами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шт.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шт.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летняя с короткими втачными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рукавами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шт.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зимняя (со съемной подстежкой)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Шапка-ушанка из меха цигейки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