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7bb" w14:textId="5b70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проведение необходимых экспертиз технико-экономических обоснований, услуг по консультативному сопровождению концессионных проектов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бюджетных инвестиционных и концессионных проектов, финансирование разработки или корректировки, проведение необходимых экспертиз технико-экономических обоснований, услуг по консультативному сопровождению концессионных проектов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K.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№ 732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 услуг</w:t>
      </w:r>
      <w:r>
        <w:br/>
      </w:r>
      <w:r>
        <w:rPr>
          <w:rFonts w:ascii="Times New Roman"/>
          <w:b/>
          <w:i w:val="false"/>
          <w:color w:val="000000"/>
        </w:rPr>
        <w:t>
по консультативному сопровождению концессионных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004 "Разработка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проектов"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322"/>
        <w:gridCol w:w="3615"/>
        <w:gridCol w:w="3116"/>
        <w:gridCol w:w="2658"/>
      </w:tblGrid>
      <w:tr>
        <w:trPr>
          <w:trHeight w:val="3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 тенге)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 тенге)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ГНПП 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службы "е-қызмет"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"Система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движении"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"Расширению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северном 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Сухогрузные причалы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инфраструктуры"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М.В. Ломоносова"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на реке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(МЦПС)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таможни "Коргас"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кадастра"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0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