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7f7e" w14:textId="94a7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нормативов обеспеченности населения торговой площадью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2011 года № 734. Утратило силу постановлением Правительства Республики Казахстан от 1 сентября 2015 года №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национальной экономики Республики Казахстан от 28 февраля 2015 года №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12 апреля 2004 года «О регулировании торговой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минимальные нормативы обеспеченности населения торговой площадью.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экономического развития и торговли Республики Казахстан и местным исполнительным органам (акиматам областей, города республиканского значения и столицы) принять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2011 года № 734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Минимальные нормативы обеспеченности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населения торговой площадью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6418"/>
        <w:gridCol w:w="5903"/>
      </w:tblGrid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тысячу человек*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Торговая площадь без учета торговой площади торговых рынков.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