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ba5" w14:textId="670e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ноября 2004 года № 1185 "Об определении социально значимых межобластных сообщений"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758.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1185 "Об определении социально значимых межобластных сообщений" (САПП Республики Казахстан, 2004 г., № 45, ст. 562)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, к указанному постановлению, дополнить пунктом 60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"60. Атырау -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