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7ba4" w14:textId="6b87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железнодорожных вокзалов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759.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23 января 2015 года № 55.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759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железнодорожных вокзалов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08.06.2012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железнодорожных вокзалов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"О железнодорожном транспорте", устанавливают порядок организации деятельности железнодорожных вокзалов в Республике Казахстан, направленный на обеспечение безопасного и качественного обслуживания пассажиров на железнодорожных вокзалах.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дополнительные услуги – услуги, оказываемые населению на железнодорожных вокзалах в зависимости от класса железнодорожных вокзалов, которые не являются неотъемлемой частью процесса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оказывающее услуги пассажирам (населению) на железнодорожном вокзале на основании заключенных договоров с владельцем железнодорожного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класс железнодорожного вокзала – статус железнодорожного вокзала, определенный в зависимости от объема выполняемых работ (предоставляемых услуг) и технической оснащенности;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владелец железнодорожного вокзала – лицо, владеющее на праве собственности или иных законных основаниях железнодорожными вокзалами и организующее деятельность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железнодорожных вокзалов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Железнодорожные вокзалы являются неотъемлемой частью перевозочного процесса и осуществляют деятельность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объема выполняемых работ (услуг), пассажиропотока и технической оснащенности железнодорожные вокзалы подразделяются на классы. Перечень железнодорожных вокзалов согласно их классу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соответствии с методикой определения класса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Технологическим назначением железнодорожного вокзала являются обеспечение безопасного, качественного обслуживания пассажиров при прибытии, нахождении и отправлении их с железнодорожной станции и предоставление населению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Железнодорожный вокзал должен иметь билетные кассы, помещения для ожидания, санитарно-бытовые помещения, в том числе специально оборудованные для инвалидов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Внеклассные и железнодорожные вокзалы 1-го класса дополнительно должны иметь камеры хранения ручной клади, комнаты длительного отдыха транзитных пассажиров, пункты питания, парикмахерские, магазины, торговые киоски, почтовое отделение, обменный пункт, аптеки, банкоматы, платежные терминалы, интернет (WI-FI).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пункты сервиса должны работать круглосуточно и быть легкодоступными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Железнодорожные вокзалы оборудуются системой жизнеобеспечения: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бесперебойным электропитанием;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пожарной сигнализацией (аварийное оповещение, управление эвакуацией персонала и посетителей, автоматическое пожаротушение и дымоудаление);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ограждением внешнего периметра вокзалов;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видеонаблюдением;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инженерной защитой (турникеты, металлоискатели).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пункты сервиса должны быть легко доступными для пассажиров с ограниченной подвижностью.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Залы ожидания должны быть близко расположены к выходам на перрон.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Билетные кассы должны устраиваться в виде индивидуальных кабин, изолированных от зала ожидания. Их надлежит располагать группами, объединяя по категориям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Переходы и выходы на пассажирские платформы и перроны должны быть доступны для инвалидов и маломобильных групп населения (оборудованы пандусами, специализированными лифтами).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помещений на железнодорожных вокзалах для обеспечения продажи проездных документов (билетов) осуществляется на равной основе всем перевозчикам либо лицам, уполномоченным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Наличие медицинских пунктов на железнодорожных вокзалах обеспечивается владельцами вокзалов путем заключения договоров с физическими и юридическими лицами, имеющими лицензию на занятие медицинской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Справочно-информационные услуги, связанные с перевозочным процессом, оказываются населению бесплатно,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посредством визуальной информации через информационные стенды, табло: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прибытии и отправлении пассажирского и пригородного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пассажирских и пригородных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перевозчиках, выполняющих пассажирские и пригородные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правах и обязанностях пассажиров на железнодорожном вокзале;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через справочную службу посредством устной и (или) радиотрансляционной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фактическое время прибытия, отправления и (или) задержки пассажирского и пригородного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пути, на который подается или с которого отправляется пассажирский и пригородный поезд.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обеспечивается также для инвалидов с использованием языков, текстов, шрифта Брайля, тактильного общения, крупного шрифта, доступных мультимедийных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Услуги, связанные с перевозочным процессом и обслуживанием пассажиров сотрудниками вокзалов, оказываются населению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безопасной посадки/высадки на перроне пассажиров в вагоны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актов об опоздании пассажирских и  пригородных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проставление отметок на неиспользованных проездных документах (билетах)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грузобагажа железнодорожным транспортом в Республике Казахстан, утвержденным постановлением Правительства Республики Казахстан от 14 июля 2011 года № 799;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сопровождение инвалидов и маломобильных групп населения на или из пассажирских (пригородных)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класса железнодорожного вокзала на платной основе предоставляются дополнительные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объявления по громкоговорящей связи по просьбе пассажиров, встречающих или провожающих;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объявления рекламного характера о деятельности перевозчиков и  услугах коммерческих структур, расположенных на железнодорожном вокзале;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справочной информации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комнаты отдыха для пассажиров, в том числе комната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общественные туалеты при наличии альтернативы бесплатного туалета.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Помещения для пунктов охраны общественного порядка предоставляются безвозмездно, за исключением коммунальных платежей, платежей за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железнодорожных вокзалах: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ожидание прибытия поезда в залах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допускается предоставление помещений для оказания услуг, связанных с обслуживанием и перевозкой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загораживание ручной кладью, багажом, иными предметами проходы в или из здания вокзала, на перроны, посадочные платформы, пешеходные мосты, настилы, тоннели;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нахождение на территории вокзала несовершеннолетних лиц без присмотра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использование помещений, предназначенных для обслуживания пассажиров, для целей, не связанных с их обслуживанием;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медицинские пункты располагаются на первом этаже и имеют свободный доступ на перроны, привокзальные площади и в залы ожидания пассажиров. Расположение, ширина дверей и проходов должны обеспечивать возможность движения с медицинскими носилками;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допускается размещение на перронах вокзалов павильонов и киосков на расстоянии от пути не менее 2,5 м в местах, не препятствующих свободному передвижению пассажиров (населению) по территории вокзала и прохождению в или из здания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обеспечивается освещение в темное время суток пассажирских платформ и сооружений, предназначенных для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Владелец железнодорожного вокзала обеспечивает пассажирам бесплатный доступ к помещениям общего пользования (фойе, залы ожидания, кассовые залы, подземные переходы, пассажирские платформы (перроны), общественные туалеты и др., кроме помещений, предназначенных для оказания платных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владельца железнодорожного вокзала, связанные с их содержанием, возмещаются перевозчиком путем оплаты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справочно-информационных (единица измерения - обслуженный пассажирский поезд);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площадей железнодорожного вокзала, используемых в целях обеспечения перевозочного процесса, кроме помещений, предназначенных для оказания платных услуг (единица измерения - пассажирский вагон).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затраты перевозчика, указанные в настоящем пункте, возмещаются путем включения их в стоимость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Работники железнодорожного транспорта на вокзалах должны обеспечивать безопасность пассажиров, создавать им необходимые удобства, культурно обслуживать, быть вежливыми и предупредительными в обращении со всеми лицами, пользующимися услугами железнодорожного транспорта, и одновременно требовать от них выполнения действующих на железнодорожном транспорте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Проведение работ на железнодорожных вокзалах не должно снижать безопасность движения на железнодорожном транспорте, приводить к возникновению перерывов в движении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территорию железнодорожных вокзалов беспрепятственно пропускаются боевые расчеты пожарных и аварийно-спасательных команд для ликвидации пожаров, аварий и других стихийных бедствий, бригады скорой и неотложной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железнодорожных вокзалах могут оказываться дополнительные виды услуг, связанные с обслуживанием пассажиров и населения, в зависимости от технологической возможности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целях оказания услуг, связанных с перевозочным процессом, допускается заключение договоров владельцами железнодорожных вокзалов с участниками перевозочного процесса по итогам проведенных ими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заключение договоров между владельцами железнодорожных вокзалов и участниками перевозочного процесса осуществляется исходя из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  потребителей к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равных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единой тарифной политики в отношении всех поставщиков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неукоснительного соблюдения поставщиками услуг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пассажиров и </w:t>
      </w:r>
      <w:r>
        <w:rPr>
          <w:rFonts w:ascii="Times New Roman"/>
          <w:b w:val="false"/>
          <w:i w:val="false"/>
          <w:color w:val="000000"/>
          <w:sz w:val="28"/>
        </w:rPr>
        <w:t>движения поездов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оказания услуг, не связанных с технологическим назначением железнодорожных вокзалов, допускается заключение договоров владельцами железнодорожных вокзалов на аренду помещений на коммерческой основе (единица измерения кв.м).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