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82b3" w14:textId="5de8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годности аэродрома (вертодрома)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2011 года № 760.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24 февраля 2015 года № 187.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годности аэродрома (вертодрома).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2007 года № 973 "Об утверждении Правил сертификации и выдачи сертификата годности аэродрома" (САПП Республики Казахстан, 2007 г., № 40, ст. 455).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2011 года № 760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сертификации</w:t>
      </w:r>
      <w:r>
        <w:br/>
      </w:r>
      <w:r>
        <w:rPr>
          <w:rFonts w:ascii="Times New Roman"/>
          <w:b/>
          <w:i w:val="false"/>
          <w:color w:val="000000"/>
        </w:rPr>
        <w:t>
и выдачи сертификата годности аэродрома (вертодрома)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и выдачи сертификата годности аэродрома (вертодрома)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(далее - Закон) и определяют порядок сертификации и 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сертификатов годности аэродромов (вертодромов)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Сертификации подлежат классифицированные аэродромы (вертодромы), используемые в целях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годности аэродрома (вертодрома) - документ, выданный уполномоченным органом в сфере гражданской авиации, удостоверяющий соответствие аэродрома (вертодрома) нормам годности к их эксплуатации (далее - сертификат);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эксплуатант аэродрома (вертодрома) - физическое или юридическое лицо Республики Казахстан, а также другого государства в соответствии с международными договорами, ратифицированными Республикой Казахстан, которое использует аэродром (вертодром), аэропорт на праве собственности либо иных законных основаниях. Эксплуатантом международного аэропорта может быть только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заявка - письменное обращение заявителя в уполномоченный орган для прохождения процедуры сертификационного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- физическое или юридическое лицо, обратившееся в уполномоченный орган в сфере гражданской авиации для получения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сертификационное </w:t>
      </w:r>
      <w:r>
        <w:rPr>
          <w:rFonts w:ascii="Times New Roman"/>
          <w:b w:val="false"/>
          <w:i w:val="false"/>
          <w:color w:val="000000"/>
          <w:sz w:val="28"/>
        </w:rPr>
        <w:t>обследование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осуществляемая уполномоченным органом в сфере гражданской авиации проверка аэродрома, его оборудования, эксплуатационных процедур, технологических процессов по содержанию и эксплуатации аэродрома, документации, организационной структуры, а также компетентности специалистов заявителя на соответствие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Целью сертификации годности аэродрома (вертодромов) является обеспечение безопасности полетов воздушных судов, а также обеспечение безопасности аэродрома (вертодрома) для жизни и здоровья людей, охраны имущества граждан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Сертификационными требованиями для целей настоящих Правил являются требования Норм годности к эксплуатации гражданских аэродромов (вертодромов) Республики Казахстан, утвержденные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Сертификат является неотчуждаемым и не передается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выдается сроком до пяти лет с указанием области и срока его действия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Выдачу</w:t>
      </w:r>
      <w:r>
        <w:rPr>
          <w:rFonts w:ascii="Times New Roman"/>
          <w:b w:val="false"/>
          <w:i w:val="false"/>
          <w:color w:val="000000"/>
          <w:sz w:val="28"/>
        </w:rPr>
        <w:t>, учет сертификатов, а также контроль за соблюдением сертификационных требований осуществляет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сертификации аэродромов, оборудованных светосигнальным, радиотехническим и метеооборудованием по одной из I, II, III категорий Международной организации гражданской авиации (ИКАО), уполномоченным органом могут привлекаться специалисты международных организаций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За сертификацию годности аэродрома (вертодрома)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годности аэродрома (вертодрома)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Правила дополнены пунктом 6-1 в соответствии с постановлением Правительства РК от 25.11.2013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сертификации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сертификации годности аэродрома (вертодрома) предусматривает следующую последовательность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в сфере гражданской авиации заявки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документами, подтверждающими соответствие сертификационным требованиям. Заявка на повторную сертификацию подается не позднее чем за 90 календарных дней до окончания срока действующего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комиссией уполномоченного органа в сфере гражданской авиации сертификационного обследования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и выдача (отказ в выдаче) сертификата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последующая процедура выполняется при положительных результатах предыдущей.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документы, подтверждающие соответствие сертификационным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устава и свидетельства* либо справки о государственной регистрации заявителя в качестве юридического лица, заверенных первым руководителем и печатью заявителя –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копия </w:t>
      </w:r>
      <w:r>
        <w:rPr>
          <w:rFonts w:ascii="Times New Roman"/>
          <w:b w:val="false"/>
          <w:i w:val="false"/>
          <w:color w:val="000000"/>
          <w:sz w:val="28"/>
        </w:rPr>
        <w:t>акта на право 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(собственности) земельным участком, сооружением, на котором расположен аэродром (вертодром) и его радионавигационное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обязательства заявителя на сертификат годности аэродрома (вертодрома)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договоров взаимодействия эксплуатанта с органами обслуживания воздушного движения и метеообеспечения;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актов летных проверок объектов управления воздушным движением и системы светосигнального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радиотехнического оборудования и оборудования пункта диспетчера или радиооператора по управлению и обслуживанию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руководства по аэродрому (вертодрому), руководствующий документ метеорологического обеспечения, оперативного плана по проведению аварийно-спасательных работ и тушению пожаров в районе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инструкции по производству полетов (для аэродромов совместного использования);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копии документов, подтверждающих прохождение обучения и повышения квалификации инженерно-технического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инструкция по передаче и обмену информацией для внесения в сборник аэронавигационной информации (далее – AIP);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перечень должностных инструкции, связанных с обеспечением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информация об авиационных инцидентах, происшествиях и предпосылок к ним за период действия сертификата годности аэродрома (при повторном представлении заявки);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копию документа, подтверждающего уплату сбора за сертификацию аэродрома (вертодрома).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перечню подтверждающих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прилагаются заключения научно-исследовательских организаций и соответствующих компетентных органов, если они привлекались к разработке указанной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рассматривает заявку и представленные документы в течение тридцати календарных дней со дня ее получения и о результатах рассмотрения сообщает заявителю о принятом решении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случаев, предусмотренных пунктом 13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Общий срок сертификации составляет три месяца со дня подачи заявки.</w:t>
      </w:r>
    </w:p>
    <w:bookmarkEnd w:id="6"/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Предварительная оценка и принятие решения по заявке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предварительной оценке заявки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документов, подтверждающих юридический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заявителя документам, указанным в пункте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полнота представленной на рассмотрение документации, подтверждающей соответствие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плана обучения и повышения квалификации инженерно-технического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ходе предварительной оценки заявки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запрашивает у заявителя дополнительную информацию по всем вопросам, представленным в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заявителя о процедурах сертификации, нормативных требованиях, на соответствие которым будет сертифицироваться аэродром;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направляет заявителю письменное уведомление с перечнем недостатков и рекомендации с назначением сроков по их устранению, которые были обнаружены в ходе предварительной оценки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 постановлением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замечаний по заявке или после их устранения уполномоченный орган вносит решение о создании комиссии для проведения сертификационного обследования (далее – Комиссия) и в течение 15 календарных дней извещает об этом заявителя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Комиссию включаются работники уполномоченного органа в сфере гражданской авиации, к функциям которых относятся вопросы эксплуатации, технического обслуживания и поддержания </w:t>
      </w:r>
      <w:r>
        <w:rPr>
          <w:rFonts w:ascii="Times New Roman"/>
          <w:b w:val="false"/>
          <w:i w:val="false"/>
          <w:color w:val="000000"/>
          <w:sz w:val="28"/>
        </w:rPr>
        <w:t>норм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аэродромов (вертодромов) гражданской авиации. В состав данной Комиссии в качестве консультантов могут включаться сотрудники (специалисты) организаций гражданской авиации по согласованию с первым руководителем или лицом его замещающим.</w:t>
      </w:r>
    </w:p>
    <w:bookmarkEnd w:id="8"/>
    <w:bookmarkStart w:name="z7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сертификационного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
и выдачи сертификата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сертификационном обследовании Комиссия выезжает на место проведения сертификационного обследования и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аэродрома, геометрические, физические характеристики аэродрома (вертодрома) и его оборудования на соответствие с руководством по аэродрому и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процедуры эксплуатации аэродрома (полнота проводимых работ по содержанию аэродрома в эксплуатационной готовности);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систему обеспечения и управления безопасностью на аэродроме (оценка возможности эксплуатантом содержать аэродром в состоянии, отвечающим сертификационным требованиям);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организационную структуру, укомплектованность штата и основные принципы управления организации гражданской авиации (заявителя);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опыт руководящего состава в организации и обеспечении деятельности организации гражданской авиации, а также специалистов, непосредственно связанных с обеспечением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договоров взаимодействия, заключенных заявителем с другими организациями на право пользования, техническое обслуживание, ремонт и контроль соответствующего специального оборудования, а также обучение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достаточного количества производственных площадей для обеспечения функциональных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эксплуатационной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технические характеристики (показатели) объектов аэродрома, оборудования и средств производства организации гражданской авиации, проверка процедур производства, позволяющие определить способность заявителя обеспечить соответствие аэродрома сертификационным и эксплуатационным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 постановлением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Срок сертификационного обследования составляет не более тридцати календарных дней с момента принятия решения на проведение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Сертификационное обследование проводится согласно типовой программе сертификационного обследования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сертификационного обследования составляется акт сертификационного обследования (далее - акт)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 с указанием фактического состояния аэродрома, выводов, рекомендаций и заключения о возможности (невозможности) выдачи сертификата. Акт подписывается всеми членами Комиссии и представляется заявителю для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выдачи сертификата является акт, содержащий заключение о возможности выдачи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Оформление и выдача сертификата или решение об отказе выдачи сертификата производятся уполномоченным органом в течение десяти календарных дней после составления акта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Отказ в выдаче сертификата производится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аэродром (вертодром) не соответствует нормам годности к эксплуатации гражданских аэродромов (вертодромов);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эксплуатант аэродрома (вертодрома) не соответствует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отказе в выдаче сертификата заявителю дается мотивированный ответ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приостанавливает действие сертификата годности аэродрома (вертодрома) на срок до шести месяцев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несоблюдения эксплуатантом аэродрома (вертодрома) сертификационных и эксплуатационных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заявлению эксплуатанта аэродрома (вертодрома).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выявленных недостатков и представления в уполномоченный орган подтверждающих документов, восстановление действия сертификата осуществляется уполномоченным органом после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Если эксплуатант аэродрома (вертодрома) в установленный срок не устранил выявленные несоответствия основания приостановления, уполномоченный орган отзывает сертификат годности аэродрома (вертодрома).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Выдача сертификата в случае его отзыва, производится после проведения повторной сертификации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приостановления действия или отзыва сертификата, уполномоченный орган доводит до сведения о принятом решении владельца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Отмена действия сертификата вступает в силу с момента исключения его из государственного Реестра выдачи сертификатов годности аэродромов.</w:t>
      </w:r>
    </w:p>
    <w:bookmarkEnd w:id="10"/>
    <w:bookmarkStart w:name="z9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Отступления от сертификационных требований</w:t>
      </w:r>
    </w:p>
    <w:bookmarkEnd w:id="11"/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согласованию с уполномоченным органом допускаются временные отступления от </w:t>
      </w:r>
      <w:r>
        <w:rPr>
          <w:rFonts w:ascii="Times New Roman"/>
          <w:b w:val="false"/>
          <w:i w:val="false"/>
          <w:color w:val="000000"/>
          <w:sz w:val="28"/>
        </w:rPr>
        <w:t>норм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аэродромов (вертодромов), если такие отступления компенсируются введением дополнительных мер, обеспечивающих уровень безопасности полетов, эквивалентный установленному.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принимаются соответствующие меры по обеспечению эквивалентного уровня безопасности полетов (далее – ЭУБП), разрабатывается необходимая документация, включаемая в состав сертификационной документации и прилагаемые к заявке на получение сертификата. Документация о принятии соответствующих мер обеспечения ЭУБП составляется на базе методики оценки, управления риска и подписывается заявителем и организацией, которая участвовала в разработке ЭУБП.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с изменением, внесенным постановлением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Для разработки документации по ЭУБП заявитель (эксплуатант, владелец аэродрома (вертодрома) может привлекать соответствующие научно-исследовательские и/или иные компетентные организации. В целях оценки риска до разработки ЭУБП необходимо консультироваться относительно этих мер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с уполномоченным органом информация о введении ЭУБП на данном аэродроме (вертодроме) вносится в руководство по аэродрому (вертодрому) и другие документы аэронавигационной информации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Ответственность за обеспечение безопасности полетов, соответствия сертификационным требованиям, годности к эксплуатации в течение всего периода эксплуатации аэродрома (вертодрома), временного аэродрома и посадочной площадки возлагается на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изменения наименования организации гражданской авиации, ее организационно-правовой формы и других изменений, которые не влекут за собой несоответствия сертификационным требованиям, в сертификат вносятся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сертификат сохраняется регистрационный номер ранее выданного сертификата, а в Реестр сертификатов годности аэродромов государственного Реестра заносится соответствующая запись об этом.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порчи или утраты (хищения) сертификата дубликат сертификата выдается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Для внесения изменения в сертификат или получения дубликата владелец сертификата подает заявление в произвольной форме с обоснованием, документами, подтверждающими соответствующие изменения, и ранее выданный сертификат (кроме случаев утраты или хищения).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Выдача дубликата сертификата производится уполномоченным органом в течение семи календарных дней со дня поступления заявления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случаях необходимости внесения изменений в руководство по аэродрому в части, касающейся физических, геометрических характеристик взлетно-посадочных полос, рулежных дорожек, мест стоянок воздушных судов, перронов; установки, реконструкции или модернизации светосигнального, радиотехнического или метеорологического оборудования; реконструкции или модернизации электроснабжения объектов аэродрома; изменения категории по уровню требуемой пожарной защиты; изменения состава или характеристик препятствий, в районе 2, 3 или 4 аэродрома согласно приложению 15 ИКАО, владелец сертификата устанавливает соответствие объекта аэродрома эксплуатационным требованиям с учетом изменений и направляет заявку на получение одобрения уполномоченного органа для внесении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работе по установлению соответствия аэродрома эксплуатационным требованиям с учетом изменений по необходимости привлекаются научно-исследовательские или иные компетентные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00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Заявка на одобрение изменений представляется в уполномоченный орган по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заявке прилагаются поправки к сертификационной документации, связанные с изменениями.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Представленная заявка рассматривается в течение десяти рабочих дней с момента поступления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После рассмотрения заявки и, при необходимости, проверки аэродрома, уполномоченный орган уведомляет владельца сертификата о результатах рассмотрения и, при необходимости, вносит изменения в сертификат аэродрома.</w:t>
      </w:r>
    </w:p>
    <w:bookmarkEnd w:id="12"/>
    <w:bookmarkStart w:name="z1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Инспекционный контроль за сертифицированными</w:t>
      </w:r>
      <w:r>
        <w:br/>
      </w:r>
      <w:r>
        <w:rPr>
          <w:rFonts w:ascii="Times New Roman"/>
          <w:b/>
          <w:i w:val="false"/>
          <w:color w:val="000000"/>
        </w:rPr>
        <w:t>
аэродромами (вертодромами)</w:t>
      </w:r>
    </w:p>
    <w:bookmarkEnd w:id="13"/>
    <w:bookmarkStart w:name="z1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Глава 6 исключена постановлением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  </w:t>
      </w:r>
    </w:p>
    <w:bookmarkEnd w:id="15"/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ГОДНОСТИ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Серия АРД № 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 «___»____________ 20 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до «___» 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Аэродром (название аэродрома)_____________________________________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Местонахождение аэродрома (административные и географические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координаты)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Владелец аэродрома (юридическое лицо)_____________________________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Класс и код ИКАО аэродрома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Настоящим удостоверяется, что аэродром соответствует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нормам годности к эксплуатации гражданских аэродромов. Разрешено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производить полеты с учетом условий и ограничений, указанных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действия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сертификату, который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неотъемлемой частью настоящего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Основание для выдачи сертификата: Акт комиссии Комитета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от « » ____ 20 __ г._________________________________________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(Ф.И.О. руководителя органа, выдавшего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сертификату годности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Серии АРД № __________</w:t>
      </w:r>
    </w:p>
    <w:bookmarkEnd w:id="17"/>
    <w:bookmarkStart w:name="z1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ОБЛАСТЬ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ГОДНОСТИ АЭРОДРОМА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41"/>
        <w:gridCol w:w="6573"/>
        <w:gridCol w:w="2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полетов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захода и курс посадки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 выдавшего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 </w:t>
      </w:r>
    </w:p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   </w:t>
      </w:r>
    </w:p>
    <w:bookmarkEnd w:id="19"/>
    <w:bookmarkStart w:name="z1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ГОДНОСТИ ВЕРТОДРОМА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Серия ВРД № 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«___»____________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до «___» 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Вертодром (название вертодрома наземный, приподнятый, вертопалуба)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Местонахождение вертодрома (административные и географические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координаты)__________________________________________________________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Владелец вертодрома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Эксплуатант вертодрома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Класс ИКAO вертодрома (HI, HII, HIII)_____________________________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Настоящим удостоверяется, что вертодром соответствует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нормам годности к эксплуатации гражданских вертодромов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области действия</w:t>
      </w:r>
      <w:r>
        <w:rPr>
          <w:rFonts w:ascii="Times New Roman"/>
          <w:b w:val="false"/>
          <w:i w:val="false"/>
          <w:color w:val="000000"/>
          <w:sz w:val="28"/>
        </w:rPr>
        <w:t>, являющимся неотъемлемой частью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Основание для выдачи сертификата: Акт комиссии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гражданской авиации от «__» _____ 20 __ г,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 выдавшего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bookmarkStart w:name="z1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сертификату годности вертодрома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Серии ВРД № _________</w:t>
      </w:r>
    </w:p>
    <w:bookmarkEnd w:id="21"/>
    <w:bookmarkStart w:name="z1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ОБЛАСТЬ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ГОДНОСТИ ВЕРТОДРОМА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741"/>
        <w:gridCol w:w="6573"/>
        <w:gridCol w:w="2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полетов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посадки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 органа, выдавшего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 </w:t>
      </w:r>
    </w:p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  </w:t>
      </w:r>
    </w:p>
    <w:bookmarkEnd w:id="23"/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 проведение сертификации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аэродрома (вертодрома)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 (наименование организации, заявителя, его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заявляет, что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аэродрома)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требованиям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(наименование и указание нормативных актов)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просит провести инспекционную проверку данного объекта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Дополнительная информация (класс аэродрома (вертодрома),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полетов с учетом средств посадки (визуальные, по приборам, неточные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точные заходы)___________________________________________________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Приложение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 Ф.И.О.)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 Дата ______________ </w:t>
      </w:r>
    </w:p>
    <w:bookmarkStart w:name="z1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  </w:t>
      </w:r>
    </w:p>
    <w:bookmarkEnd w:id="25"/>
    <w:bookmarkStart w:name="z1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заявке на проведение сертификации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аэродрома (вертодрома)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«____» 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вашу заявку и документацию на сертификацию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аэродрома (вертодрома), сообщаем: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Сертификационное обследование проводится в период с _____ по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Проверка проводится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Норм годности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аэродромов (вертодромов) гражданской авиации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утвержденных постановлением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23 января 2012 года № 156, а также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нормативных документов)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Сертификационное обследование осуществляется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путем проверки (испытаний)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Работы проводятся на основе заявки № ___ от «___» __ 20 __ г.,____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«___»_________ 20 ___ г</w:t>
      </w:r>
    </w:p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 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заявителя на cертификат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аэродрома (вертодрома)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удостоверяю, что аэродром (вертодром)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сертификационным требованиям,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нормативных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в представленной документации соответствует фактическому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аэродрома, и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эксплуатировать и содержать аэродром (вертодром)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сертификационными требованиями и положениями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соответствие данных, содержащихся в изданиях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аэронавигационной информации (AIP) фактическому состоянию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на аэродроме (вертодроме) несоответствий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сертификационным и нормативным требованиям безотлагательно вводить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необходимые ограничения, обеспечивающие безопасность полетов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аэропорту и информировать об этом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от уполномоченного органа одобрение на внесение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и изменений в руководство аэродрома, аэронавигационный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аэродрома (инструкцию по производству полетов) и оперативный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 по проведению аварийно-спасательных работ и тушению пожаров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районе аэродрома (вертодрома);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направлять своевременно в уполномоченный 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утверждение материалы, подготовленные для внесения в AIP.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     «___»_________ 20 ___ г</w:t>
      </w:r>
    </w:p>
    <w:bookmarkStart w:name="z1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годности аэродрома (вертодрома)</w:t>
      </w:r>
    </w:p>
    <w:bookmarkEnd w:id="29"/>
    <w:bookmarkStart w:name="z1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программа</w:t>
      </w:r>
      <w:r>
        <w:br/>
      </w:r>
      <w:r>
        <w:rPr>
          <w:rFonts w:ascii="Times New Roman"/>
          <w:b/>
          <w:i w:val="false"/>
          <w:color w:val="000000"/>
        </w:rPr>
        <w:t>
сертификационного обследования аэродрома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с изменениями, внесенным постановлением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эксплуатанта аэродрома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проверки, № приказа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членов Комиссии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8685"/>
        <w:gridCol w:w="2119"/>
        <w:gridCol w:w="2412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позиций по программе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проверяемые элементы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(+/-)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позиции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несоответ-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ствия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Наличие и соответствие комплекта представленной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доказательной документации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и 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сертификационным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сертификата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 заявителя (учредительный договор)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Свидетельство* либо справка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(учетной)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(филиала, представительства), выданное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 в действие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24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вопросам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юридических лиц и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филиалов и представительств»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действительным до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юридического лица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Аудиторская справка и справка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 состоянии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структура, штатное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заявителя (эксплуатанта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аэродрома), достаточность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функций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Должностные инструкции, определяющие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и 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 состава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(работников)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обеспечению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производственной санитарии,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 достоверность по руководящему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составу и специалистам, 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обеспечением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полетов, их соответствие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 достоверность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инженерно-техническому составу,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по 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спецтранспорта, аэродромных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механизмов, спецоборудования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 наличие документов,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которых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аэродрома. Журнал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на основании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эксплуатация 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производству полетов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аэродромов и посадочных площадок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(Аэронавигационный паспорт аэродрома),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раскрываемых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установленным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вносимых изменений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 наличие документов, планов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которых 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аэродромной спецтехники 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радиостанции,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 действия)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техническому обслуживанию,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и ремонту аэродромов, 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раскрываемых вопросов.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вносимых изменений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аэродрома, размещение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объектов. Схема расстановки и движения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перроне и МС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аэродрому, разработанное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Doc 9774 AN\969 ИКАО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землепользование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приемке аэродрома эксплуатантом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взято в аренду или приобретено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Полисы страхования спецтехники (срок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действия)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Полисы страхования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выполняющих обслуживание,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аэродрома (срок и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список специалистов)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Полисы страхования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перед третьими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 и территория действия)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аэродромной спецтехники,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аренды аэродромной спецтехники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оборудования, если таковые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 действия)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по радиотехническому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полетов и аэронавигационной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по метеорологическому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прохождение курсов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авиационного персонала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авиационной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 работ, планы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авиационной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аварийно-спасательным работам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пожаротушению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аэродромной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спецтехники, оборудования (оперативное,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периодическое, капитальный ремонт)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 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обслуживание личного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водителей спецтехники,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(предсменный медицинский осмотр)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изменений к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объявленной аэронавигационной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 состоянии аэродрома,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взлетно-посадочной полосы, рулежных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дорожек, мест стоянок воздушных судов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проверка 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выполнение на аэродроме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техническому обслуживанию,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содержанию 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движения спецтехники,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спецтранспорта, машин и механизмов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аэродрому, перрону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 связь с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передвигающимися по аэродрому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окрестностях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проводимые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опасностью, создаваемой живой природой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технической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со службами аэропорта,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обеспечивающими безопасность полетов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 наличие спецоборудования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буксировки, удаления с взлетно-посадочной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воздушных судов, потерявших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двигаться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приема зачетов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инженерно-технического состава и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к работе в осенне-зимний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(весенне-летний период)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по подготовке спецтехники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личного состава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эксплуатации, содержанию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 в условиях осенне-зимней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весенне-летней навигации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листы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 и инженерно-технического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состояния летного поля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согласований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аэродроме и в районе 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Позывные абонентов и фразеология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радиопереговоров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и технологии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 маркировки аэродромных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Светоограждение высотных препятствий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 аэродроме и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Дефектация аэродромных покрытий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оценки и определение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конкретных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аэродроме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показателя прочности грунта,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несущей способности грунтовой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взлетно-посадочной полосы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проверки прочности якорных креплений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обследования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аэродромных покрытий, препятствий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 технологических карт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льдоснегоуборочные работы на аэродроме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на ввод каждого изделия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сцепления в эксплуатацию.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контрольного замера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сцепления на взлетно-посадочной полосе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средства оценки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торможения воздушных судов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заполнение и передача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снежному НОТАМу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работы аэродромной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спецтехники и средств механизации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прочности и плотности снега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состояния летного поля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 (вертодрома) (при наличии)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внутриаэропортовых 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метрологической работы,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 поверке,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ГОСТов и стандартов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Производственная база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содержание зданий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ангаров, укрытий для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обслуживания, хранения 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спецтехники, хранения спецжидкостей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химикатов. Их 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 и санитарным нормам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бытовых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личного состава,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соблюдение в них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санитарии,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договоров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арендуемых зданий и сооружений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неснижаемых расходных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химикатов, спецжидкостей, применяемых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обслуживании, содержании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аэродромной спецтехники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применяемых при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обслуживании, содержании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аэродрома, их техническое состояние,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радиостанциями,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проблесковыми огнями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Планирование работ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по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обслуживанию,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плана,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тренировки и проверки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инженерно-технического состава, рабочих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проверка личного состава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к самостоятельным работам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спецтехнике конкретного типа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и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срока действия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личного состава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повышение в классе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водительского состава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допуска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самостоятельным работам на аэродроме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нормативной документации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и тематика теоретической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планируемый период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(индивидуальные задания)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преподавателей и наличие у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конспектов по дисциплинам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помещений для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занятий, соблюдение в них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санитарии,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учебно-методической базы: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 методические классы,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библиотека, 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гражданской авиации,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наглядные пособия, технические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и методические разработки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Информационное обеспечение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поступления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полетов (приказов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и 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и руководящие документы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доведения 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приказов, указаний и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полетов личным составом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Охрана труда, техника безопасности и производственная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санитария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охраны труда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по охране труда,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санитарии, полнота раскрываемых вопросов,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нормативным требованиям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нормативным требованиям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обмундирования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Физические характеристики аэродрома
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Геометрические размеры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Взлетные и посадочные дистанции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и учет препятствий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Прочность искусственных покрытий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искусственных покрытий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 маркировка аэродромных покрытий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 маркировка препятствий и объектов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Ограждение, охрана аэродрома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аэронавигации, ГСМ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физических и геометрических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объявленной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Радиотехническое оборудование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Перечень, техническая документация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на радиотехническое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Радиолокационное оборудование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Навигационное и посадочное оборудование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связи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центров управления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 обеспечения полетов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воздушным движением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протоколы наземных испытаний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летных проверок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радиотехнического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объявленной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Светосигнальное оборудование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Перечень, техническая документация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на светотехническое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Аэронавигационные огни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Аэронавигационные светомаяки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светоограждение препятствий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Аэродромные знаки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годности светосигнального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светотехнического обеспечения полетов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протоколы наземных испытаний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летных проверок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светосигнального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объявленной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Метеорологическое обеспечение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документация, сертификаты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метеооборудование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размещение метеооборудования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Метеоинформация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метеооборудования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объявленной категории 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Электрообеспечение аэродрома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 на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электрообеспечения аэродрома,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оборудование, их состояние,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Автономное (резервное) электропитание,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обслуживание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сети, кабеля, их состояние,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дистанционного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проверок и протоколы испытаний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персонал по обслуживанию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Аварийно-спасательные средства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Перечень, техническая документация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Аварийно-спасательные команды,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укомплектованность, размещение,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обеспечение,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документация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 работ и тушений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на аэродроме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состояние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автомобилей, санитарных автомобилей,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огнегасящего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пенообразователя, в том числе резервного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развертывания аварийно-спасательных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гидранты (размещение, состояние)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и взаимодействие с диспетчерским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управления воздушным движением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службами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оборудования и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объявленной категории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защиты (УПТЗ) аэродрома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Топливозаправочные средства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Лаборатория, проверка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 горючо-смазочного материала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Топливозаправочные машины и механизмы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горючо-смазочного материала,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для хранения горючо-смазочного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 не обязательно для данного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препятствующие выдаче сертификата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выдаче сертификата эксплуатанта при условии устранения в согласованные сроки или введении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несоответствия, не препятствующие выдаче сертификата эксплуатанта, и подлежащие устранению при совершенствовании производства и системы качества.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: Перечень несоответствий на ____ листе (листах).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Ознакомлен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гражданской авиации (Заявитель) 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    (Ф.И.О)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Дата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сертификационного обследования</w:t>
      </w:r>
      <w:r>
        <w:rPr>
          <w:rFonts w:ascii="Times New Roman"/>
          <w:b w:val="false"/>
          <w:i w:val="false"/>
          <w:color w:val="000000"/>
          <w:sz w:val="28"/>
        </w:rPr>
        <w:t>         "___"________ 20___ год</w:t>
      </w:r>
    </w:p>
    <w:bookmarkStart w:name="z1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программе сертификационного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обследования аэродрома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несоответствий к Типовой программе сертификационного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обследования аэродрома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заявителя)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7825"/>
        <w:gridCol w:w="2200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 программе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несоответствия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Назназначить сроки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необходимости востребовать анализ риска 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 востребовать анализ риска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Потребовать план действия по управлению риском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руководителя организации гражданской авиации,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сертификационного обследования      «___» ________ 20 ___ год</w:t>
      </w:r>
    </w:p>
    <w:bookmarkStart w:name="z1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годности аэродрома (вертодрома)</w:t>
      </w:r>
    </w:p>
    <w:bookmarkEnd w:id="33"/>
    <w:bookmarkStart w:name="z1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программа</w:t>
      </w:r>
      <w:r>
        <w:br/>
      </w:r>
      <w:r>
        <w:rPr>
          <w:rFonts w:ascii="Times New Roman"/>
          <w:b/>
          <w:i w:val="false"/>
          <w:color w:val="000000"/>
        </w:rPr>
        <w:t>
сертификационного обследования вертодрома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с изменением, внесенным постановлением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эксплуатанта вертодрома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проверки, № приказа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членов Комиссии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8123"/>
        <w:gridCol w:w="2870"/>
        <w:gridCol w:w="1995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 элементы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документа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соот-я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(+/-)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Общая информация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установки/судна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ММУ/Капитан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Оперирующая Компания/Владелец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Инспекции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Предыдущей инспекции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«D»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«D» «ЧИНУК»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«t»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площадки над уровнем моря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Опознавание Установки/Судна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(местоположение названий, 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букв, освещенность, просматриваемость)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Чертежи и Планы Вертолетной площадки,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Судна/Установки.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Чертежи с указанием: секторов 210,150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180 гр.,всех препятствий,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горячих и холодных выбросов.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Чертежи с указанием: Маркировки ВП,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расположением вертолетной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светосигнального, противопожарного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аварийного оборудования, мест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ВП, ветров.носков.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Литература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и Нормативные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АС ГА, КАП 437, КАП 452,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Планы действий при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ситуациях, ИАТА (Опасные грузы)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обслуживанию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вертолетных площадок (UKOOA)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Диаграммы опасных зон вертолета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показа пассажирам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предполетного брифинга.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Декларирование пассажиров, багажа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и формы.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Радиооборудование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Сертификаты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Радиооператоров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и резервная УКВ радиостанция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УКВ переносные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Всенаправленный радиомаяк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Аварийному реагированию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документирования речевой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Метеорологическое оборудование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Анемометр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Барометр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Видимость, Нижняя Граница облаков,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моря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Крен, Вертикальное перемещение,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Дифферент.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показаний приборов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Персонал по обслуживанию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Вертолетной площадки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посадке вертолета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Техника по Посадке Вертолета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учебных 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тревог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Опасные грузы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ИКАО\ИАТА Руководство по 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персонал по 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персонала по 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и инструкции по 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и записей 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Сопроводительная документация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бланков декларации по ОГ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списков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 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Маркировочные знаки ОГ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специальных средств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поглощающих и амортизирующих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хранения 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экипажей ВС (NOTOC)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оповещения других объектов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персонал по досмотру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 и грузов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Плакаты/брошюры по ОГ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реагированию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ситуациях связанных с 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сбора разливов 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Оборудование Вертолетной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площадки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Швартовочные стропы/канаты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для багажа и грузов.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пусковой аппарат вертолета.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очистки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снега/льда.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маркера запрещающего посадку.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Ветровой носок.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Поверхность вертолетной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площадки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последнего обновления покраски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по не скольжению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замер сцепления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Водосточный желоб, сточная система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Герметичность площадки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Точки швартовки воздушного судна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Последняя проверка под нагрузкой,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акт.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Размеры вертолетной площадки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поверхность площадки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безопасной посадки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разбега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Маркировка Вертолетной площадки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/ Буровая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Периметра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Прицельный круг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«D»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«D» по периметру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допустимый посадочный вес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запрещенной посадки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Сеть Вертолетной площадки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(зона покрытия)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и состояние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каната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Ячейки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Сети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Натяжение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натяжения сети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закрепления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Сеть периметра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от края площадки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испытание под нагрузкой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гамака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Покрывает все зоны возможного падения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Доступ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точек доступа на площадку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Поручни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плакаты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пассажиров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Турбулентность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Горячие выбросы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Холодные выбросы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зазор под площадкой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Окружающие препятствия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сектора 210 градусов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сектора 150 градусов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ЗБП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Препятствия сектора 180 градусов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 (наклон. градиент)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Временные объекты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Освещение периметра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оборудования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и высота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мощность, подключен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аварийному питан.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зоны безопасной посадки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Прожекторное освещение площадки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 Тип оборудования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Яркость/Исправность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и высота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 к аварийному питанию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Общее освещение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Прожекторное освещение установки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Световое загрязнение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Освещение и маркировка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препятствий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расположенные выше ВП (15 м)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 точка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крана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Огни определения статуса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техническим данным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Видимы со всех направлений захода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Подключены к аварийному питанию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опасности включения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Топливозаправочные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Лаборатория, проверка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горючо-смазочного материала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Топливозаправочные машины и механизмы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горючо-смазочного материала,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для хранения горючо-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смазочного материала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Противопожарное оборудование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Пенные мониторы (количество, тип)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Аспирационные мониторы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подачи смеси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 (результаты лабораторной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пены)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концентрат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Гидранты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Ручные линии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Пенные рукава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Пенные индукторы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Пенные тележки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порошок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СП и СО2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Аварийно-спасательное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оборудование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Ящик(и) аварийно-спасательного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 оборудования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со всех точек входа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список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Разводной ключ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спасательный топор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Болторезный инструмент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лом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или крюк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ножовка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Полотна (лезвия)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Противопожарное одеяло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23.14 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тросс\ремень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Боковые кусачки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23.16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отверток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23.17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для спасательной лебедки и ножны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23.18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Дыхательные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23.19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23.20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для резки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Средства индивидуальной защиты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 с защитным козырьком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Противопожарный костюм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(*) не обязательно для данного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(-1) несоответствия, препятствующие выдаче сертификата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(-2) несоответствия, не препятствующие выдаче сертификата эксплуатанта при условии устранения в согласованные сроки или введении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(-3) несоответствия, не препятствующие выдаче сертификата эксплуатанта, и подлежащие устранению при совершенствовании производства и системы качества.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: Перечень несоответствий на ____ листе (листах).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Ознакомлен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гражданской авиации (Заявитель) 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сертификационного обследования           "___"________ 20___ год</w:t>
      </w:r>
    </w:p>
    <w:bookmarkStart w:name="z1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программе сертификационного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обследования вертодрома       </w:t>
      </w:r>
    </w:p>
    <w:bookmarkEnd w:id="36"/>
    <w:bookmarkStart w:name="z1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несоответствий к Типовой программе сертификационного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обследования вертодрома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заявителя)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7825"/>
        <w:gridCol w:w="2200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 программе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несоответствия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0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Назназначить сроки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необходимости запросить анализ риска 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необходимости запросить анализ риска</w:t>
            </w:r>
          </w:p>
        </w:tc>
      </w:tr>
      <w:tr>
        <w:trPr>
          <w:trHeight w:val="465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Запросить план действия по управлению риском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руководителя организации гражданской авиации,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сертификационного обследования          «___» ________ 20 ___ год</w:t>
      </w:r>
    </w:p>
    <w:bookmarkStart w:name="z1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годности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аэродрома (вертодрома)    </w:t>
      </w:r>
    </w:p>
    <w:bookmarkEnd w:id="38"/>
    <w:bookmarkStart w:name="z1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сертификационного обследования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(вертодрома) 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постановления Правительства РК от 25.11.2013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назначенная приказом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«____» __________ 20 ___ г. 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      (Ф.И.О,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_____________ по _____________ рассмотрела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представленную документацию, провела сертификационное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аэродрома (вертодрома) на соответствие сертификационным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установила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государственной регистрации аэродрома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(вертодрома)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(№, дата выдачи и срок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 годности аэродрома (вертодрома)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(№, дата выдачи и срок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характеристики аэродрома (вертодрома):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геометрические размеры элементов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ограничение и учет препятствий;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прочность искусственных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искусственных покрытий.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Дневная маркировка аэродромных покрытий и препятствий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аэродрома (вертодрома):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дневная маркировка аэродромных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дневная маркировка препятствий 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Радиотехническое оборудование и оборудование диспетчерских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пунктов УВД: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радиотехнических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наземное оборудование системы посадки;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радиотехническая система посадки ОСП;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отдельная приводная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аэродромный дополнительный маркерный радиомаяк;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автоматический радиопеленгатор;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средства объективного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средства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радиолокационная станция обзора летного поля;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оборудование диспетчерских пунктов управления воздушным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Система светосигнального оборудования аэродрома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светоограждения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Метеорологическое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Электроснабжение и электрооборудование: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электроснабжение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электропитание объектов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автономное электропитание;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электрические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Аварийно-спасательные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Спецтехника для обслуживания и ремонта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о соответствии аэродрома (вертодрома)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Члены Комиссии: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 организации гражданской авиации,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сертификационного обследования «___»________ 20 ___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