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e957" w14:textId="cc5e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"Холдинг "Кәсіпқор"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2011 года № 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создании некоммерческого акционерного общества "Холдинг "Кәсіпқор"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акционерное общество "Холдинг "Кәсіпқор" (далее - Общество) со стопроцентным участием государства в его уставном капитале.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направлениями деятельности Общества: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обеспечение деятельности на территории Республики Казахстан новой инфраструктуры организаций технического и профессионального образования;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в систему технического и профессионального образования механизмов корпоративного управления для улучшения качества подготовки кадров;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инновационных технологий в сфере технического и профессионального образования.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2011 год на </w:t>
      </w:r>
      <w:r>
        <w:rPr>
          <w:rFonts w:ascii="Times New Roman"/>
          <w:b w:val="false"/>
          <w:i w:val="false"/>
          <w:color w:val="000000"/>
          <w:sz w:val="28"/>
        </w:rPr>
        <w:t>неотложные затраты</w:t>
      </w:r>
      <w:r>
        <w:rPr>
          <w:rFonts w:ascii="Times New Roman"/>
          <w:b w:val="false"/>
          <w:i w:val="false"/>
          <w:color w:val="000000"/>
          <w:sz w:val="28"/>
        </w:rPr>
        <w:t>, 75600000 (Семьдесят пять миллионов шестьсот тысяч) тенге для формирования уставного капитала создаваемого акционерного 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образования и науки Республики Казахстан утвердить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Общества и обеспечить его государственную регистрацию в органах юстиции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передать Министерству образования и науки Республики Казахстан право владения и пользования государственным пакетом акций Общества;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Заместителя Премьер-Министра Республики Казахстан Орынбаева Ербола Турмахановича, Министра образования и науки Республики Казахстан Жумагулова Бакытжана Турсыновича в состав Совета директоров Общества.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прилагаемые дополнения, которые вносятся в некоторые решения Правительства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июля 2011 года № 777 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21-129,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"21-129. НАО "Холдинг "Кәсіпқор".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 дополнить строкой, порядковый номер 222-33-7,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"222-33-7. НАО "Холдинг "Кәсіпқор".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 дополнить строкой, порядковый номер 36,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Некоммерческое акционерное общество "Холдинг "Кәсіпқор".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