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4df9" w14:textId="28d4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2005 года № 1087 "О создании Совета по космосу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2011 года № 779.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2005 года № 1087 "О создании Совета по космосу при Правительстве Республики Казахстан"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 Совета по космосу при Правительстве Республики Казахстан,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 №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2005 года № 1087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космосу при Правительстве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Шукеев   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Умирзак Естаевич            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Мусабаев                   - Председатель Национального космического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 Амангельдиевич        агентства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Казиев                     -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Баглан Нурланович            Департамента стратегии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космической деятельности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космического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Ашим                       - 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Нургали Садуакасулы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Казыханов                  - 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Ержан Хозеевич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Жумагалиев                 - Министр связи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Аскар Куанышевич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Мамытбеков                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Асылжан Сарыбаевич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Тусупбеков                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Камалиев                  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 Сайлауович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Ермегияев                  - Министр туризма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 Амангельдиевич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Келимбетов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Нематович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Джаксыбеков                -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Адильбек Рыскельдинович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Жамишев 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Мынбаев                    - 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Мухаметбаевич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Жумагулов                 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Бакытжан Турсынович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Божко                      - 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Владимир Карпович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Абыкаев                    - 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Нуртай                      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Кожаметов                  - специальный представитель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Сабит Нурмаханович           Республики Казахстан на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"Байконур"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Молдабеков                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Мейрбек Молдабекович         космического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Шаймагамбетов             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Еркин Мустафаевич            космического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Мырзакулов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Габдуллатиф Турганбаевич     "Национальная компания "Қазақстан 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Сапары"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Ахматов                    - генеральный директор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Иван Идрисович               общества "Совместное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казахстанско-российское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"Байтерек" Национального космического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агентства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Жантаев   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Жумабек Шабденамович         "Национальный центр космических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исследований и технологий"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Лефтер    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Виктор Дмитриевич            "Республиканский центр 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связи"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